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7ac" w14:textId="954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местными исполнительными органами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2015 года № 172. Зарегистрирован в Министерстве юстиции Республики Казахстан 8 мая 2015 года № 10981.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очередь детей дошкольного возраста (до 7 лет) для направления в детские дошкольные организации",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и зачисление детей в дошкольные организации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(до 7 лет) для направления в детские дошкольные организации"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портал – 30 минут;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5"/>
    <w:bookmarkStart w:name="z74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6"/>
    <w:bookmarkStart w:name="z75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27"/>
    <w:bookmarkStart w:name="z76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28"/>
    <w:bookmarkStart w:name="z77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29"/>
    <w:bookmarkStart w:name="z78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с особыми образовательными потребностями. </w:t>
      </w:r>
    </w:p>
    <w:bookmarkEnd w:id="31"/>
    <w:bookmarkStart w:name="z80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81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</w:r>
    </w:p>
    <w:bookmarkEnd w:id="33"/>
    <w:bookmarkStart w:name="z82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34"/>
    <w:bookmarkStart w:name="z83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35"/>
    <w:bookmarkStart w:name="z84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6"/>
    <w:bookmarkStart w:name="z85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bookmarkEnd w:id="37"/>
    <w:bookmarkStart w:name="z86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перерывов, связанных с проведением ремонтных работ.</w:t>
      </w:r>
    </w:p>
    <w:bookmarkEnd w:id="38"/>
    <w:bookmarkStart w:name="z87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(для идентификации);</w:t>
      </w:r>
    </w:p>
    <w:bookmarkEnd w:id="42"/>
    <w:bookmarkStart w:name="z91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(для идентификации);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психолого-медико-педагогической консультации для детей с особыми образовательными потребностями (при наличии);</w:t>
      </w:r>
    </w:p>
    <w:bookmarkEnd w:id="45"/>
    <w:bookmarkStart w:name="z94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(при наличии) на получение первоочередного места в дошкольную организацию.</w:t>
      </w:r>
    </w:p>
    <w:bookmarkEnd w:id="46"/>
    <w:bookmarkStart w:name="z95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96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поселка, села, сельского округа услугополучатель предоставляет оригиналы (для идентификации) и копии документов.</w:t>
      </w:r>
    </w:p>
    <w:bookmarkEnd w:id="49"/>
    <w:bookmarkStart w:name="z98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0"/>
    <w:bookmarkStart w:name="z99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услугополучателя, по форме согласно приложению 1 к настоящему стандарту государственной услуги;</w:t>
      </w:r>
    </w:p>
    <w:bookmarkEnd w:id="51"/>
    <w:bookmarkStart w:name="z100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скан-копия справки, выданная с места работы военнослужащего или сотрудника специальных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</w:t>
      </w:r>
      <w:r>
        <w:rPr>
          <w:rFonts w:ascii="Times New Roman"/>
          <w:b w:val="false"/>
          <w:i w:val="false"/>
          <w:color w:val="000000"/>
          <w:sz w:val="28"/>
        </w:rPr>
        <w:t>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52"/>
    <w:bookmarkStart w:name="z101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bookmarkEnd w:id="53"/>
    <w:bookmarkStart w:name="z102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на портал осуществляется в форме электронного документа, удостоверенного ЭЦП услугополучателя или путем введения одноразового пароля.</w:t>
      </w:r>
    </w:p>
    <w:bookmarkEnd w:id="54"/>
    <w:bookmarkStart w:name="z103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55"/>
    <w:bookmarkStart w:name="z104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56"/>
    <w:bookmarkStart w:name="z105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58"/>
    <w:bookmarkStart w:name="z10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9"/>
    <w:bookmarkStart w:name="z108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пункте 14 настоящего стандарта государственной услуги. </w:t>
      </w:r>
    </w:p>
    <w:bookmarkEnd w:id="60"/>
    <w:bookmarkStart w:name="z109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"/>
    <w:bookmarkStart w:name="z110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62"/>
    <w:bookmarkStart w:name="z111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bookmarkEnd w:id="63"/>
    <w:bookmarkStart w:name="z112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"/>
    <w:bookmarkStart w:name="z113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114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115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67"/>
    <w:bookmarkStart w:name="z116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8"/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9"/>
    <w:bookmarkStart w:name="z118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Единый контакт-центр 1414, 8 800 080 7777.</w:t>
      </w:r>
    </w:p>
    <w:bookmarkEnd w:id="70"/>
    <w:bookmarkStart w:name="z119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71"/>
    <w:bookmarkStart w:name="z120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72"/>
    <w:bookmarkStart w:name="z121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73"/>
    <w:bookmarkStart w:name="z122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74"/>
    <w:bookmarkStart w:name="z123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</w:r>
    </w:p>
    <w:bookmarkEnd w:id="75"/>
    <w:bookmarkStart w:name="z124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(далее – Ф.И.О.)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(индивидуальный идинтификационный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на территории населенного пункта_____________________________________,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город (поселок,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________________________________________________, 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наличии) ребенка (при заполнении в бумажном виде)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Информирую, что ребенок является (нужное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ребенком военнослужащих, в том числе тех, которые погибли, умерли или пропали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вести во время прохождения службы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ребенком сотрудников специальных государственных органов, в том числе тех,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которые погибли, умерли или пропали без вести во время прохождения службы (копия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ребенком, законные представители которых являются инвалидами;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ребенком, с особыми образовательными потребностями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ребенком,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ребенком сиротой;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ребенком из многодетной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не относится ни к одной из вышеперечисленных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уведомлять меня об изменениях моего заявления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электронное смс (sms) уведомление в произвольной форме на следующие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мобильных телефонов (не более двух номеров):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электронные email уведомления в произвольной форме: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изменений жизненных обстоятельств положение заявления в очереди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измениться. Заявления группируются в очереди по году рождения ребенка (календарный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приоритета по дате подачи заявления.).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я согласен (согласна)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 Дата 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2013 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государственной услуги в соответствии со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услуги)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     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20____ год.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11.10.2017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132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bookmarkEnd w:id="81"/>
    <w:bookmarkStart w:name="z133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2"/>
    <w:bookmarkStart w:name="z134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дошкольными организациями всех типов и видов (далее – услугодатель).</w:t>
      </w:r>
    </w:p>
    <w:bookmarkEnd w:id="83"/>
    <w:bookmarkStart w:name="z135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84"/>
    <w:bookmarkStart w:name="z1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5"/>
    <w:bookmarkStart w:name="z137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6"/>
    <w:bookmarkStart w:name="z138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минут;</w:t>
      </w:r>
    </w:p>
    <w:bookmarkEnd w:id="87"/>
    <w:bookmarkStart w:name="z139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момента приема документов – 15 минут;</w:t>
      </w:r>
    </w:p>
    <w:bookmarkEnd w:id="88"/>
    <w:bookmarkStart w:name="z140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bookmarkEnd w:id="89"/>
    <w:bookmarkStart w:name="z141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0"/>
    <w:bookmarkStart w:name="z142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91"/>
    <w:bookmarkStart w:name="z143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92"/>
    <w:bookmarkStart w:name="z144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3"/>
    <w:bookmarkStart w:name="z145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bookmarkEnd w:id="94"/>
    <w:bookmarkStart w:name="z146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95"/>
    <w:bookmarkStart w:name="z147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96"/>
    <w:bookmarkStart w:name="z148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7"/>
    <w:bookmarkStart w:name="z149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(действительно в течение 5-ти рабочих дней со дня выдачи);</w:t>
      </w:r>
    </w:p>
    <w:bookmarkEnd w:id="98"/>
    <w:bookmarkStart w:name="z150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99"/>
    <w:bookmarkStart w:name="z151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100"/>
    <w:bookmarkStart w:name="z152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bookmarkEnd w:id="101"/>
    <w:bookmarkStart w:name="z153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102"/>
    <w:bookmarkStart w:name="z154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потребностями).</w:t>
      </w:r>
    </w:p>
    <w:bookmarkEnd w:id="103"/>
    <w:bookmarkStart w:name="z155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104"/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105"/>
    <w:bookmarkStart w:name="z157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bookmarkEnd w:id="106"/>
    <w:bookmarkStart w:name="z158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указываются его фамилия, имя, отчество (при наличии), почтовый адрес, дата. Жалоба должна быть подписана услугополучателем.</w:t>
      </w:r>
    </w:p>
    <w:bookmarkEnd w:id="107"/>
    <w:bookmarkStart w:name="z159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bookmarkEnd w:id="108"/>
    <w:bookmarkStart w:name="z160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109"/>
    <w:bookmarkStart w:name="z161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10"/>
    <w:bookmarkStart w:name="z162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11"/>
    <w:bookmarkStart w:name="z1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2"/>
    <w:bookmarkStart w:name="z164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113"/>
    <w:bookmarkStart w:name="z165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4"/>
    <w:bookmarkStart w:name="z166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1414, 8 800 080 7777.</w:t>
      </w:r>
    </w:p>
    <w:bookmarkEnd w:id="11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