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cc34" w14:textId="34ecc34">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Батыс Қазақстан облысы бойынша орта білім беру саласында жергілікті атқарушы органдармен көрсетілетін мемлекеттік қызметтер регламенттерін бекіту туралы</w:t>
      </w:r>
    </w:p>
    <w:p>
      <w:pPr>
        <w:spacing w:after="0"/>
        <w:ind w:left="0"/>
        <w:jc w:val="left"/>
      </w:pPr>
      <w:r>
        <w:rPr>
          <w:rFonts w:ascii="Consolas"/>
          <w:b w:val="false"/>
          <w:i w:val="false"/>
          <w:color w:val="000000"/>
          <w:sz w:val="20"/>
        </w:rPr>
        <w:t>Батыс Қазақстан облысы әкімдігінің 2015 жылғы 7 шілдедегі № 169 қаулысы. Батыс Қазақстан облысының Әділет департаментінде 2015 жылғы 7 тамызда № 3974 болып тіркелді.</w:t>
      </w:r>
    </w:p>
    <w:p>
      <w:pPr>
        <w:spacing w:after="0"/>
        <w:ind w:left="0"/>
        <w:jc w:val="left"/>
      </w:pPr>
    </w:p>
    <w:bookmarkStart w:name="z4" w:id="0"/>
    <w:p>
      <w:pPr>
        <w:spacing w:after="0"/>
        <w:ind w:left="0"/>
        <w:jc w:val="left"/>
      </w:pPr>
      <w:r>
        <w:rPr>
          <w:rFonts w:ascii="Consolas"/>
          <w:b w:val="false"/>
          <w:i w:val="false"/>
          <w:color w:val="000000"/>
          <w:sz w:val="20"/>
        </w:rPr>
        <w:t xml:space="preserve">
      </w:t>
      </w:r>
      <w:r>
        <w:rPr>
          <w:rFonts w:ascii="Consolas"/>
          <w:b w:val="false"/>
          <w:i w:val="false"/>
          <w:color w:val="000000"/>
          <w:sz w:val="20"/>
        </w:rPr>
        <w:t>"Қазақстан Республикасындағы жергілікті мемлекеттік басқару және өзін-өзі басқару туралы"</w:t>
      </w:r>
      <w:r>
        <w:rPr>
          <w:rFonts w:ascii="Consolas"/>
          <w:b w:val="false"/>
          <w:i w:val="false"/>
          <w:color w:val="000000"/>
          <w:sz w:val="20"/>
        </w:rPr>
        <w:t xml:space="preserve"> 2001 жылғы 23 қаңтардағы, </w:t>
      </w:r>
      <w:r>
        <w:rPr>
          <w:rFonts w:ascii="Consolas"/>
          <w:b w:val="false"/>
          <w:i w:val="false"/>
          <w:color w:val="000000"/>
          <w:sz w:val="20"/>
        </w:rPr>
        <w:t>"Мемлекеттік көрсетілетін қызметтер туралы"</w:t>
      </w:r>
      <w:r>
        <w:rPr>
          <w:rFonts w:ascii="Consolas"/>
          <w:b w:val="false"/>
          <w:i w:val="false"/>
          <w:color w:val="000000"/>
          <w:sz w:val="20"/>
        </w:rPr>
        <w:t xml:space="preserve"> 2013 жылғы 15 сәуірдегі Қазақстан Республикасының Заңдарын басшылыққа ала отырып, Батыс Қазақстан облысының әкімдігі </w:t>
      </w:r>
      <w:r>
        <w:rPr>
          <w:rFonts w:ascii="Consolas"/>
          <w:b/>
          <w:i w:val="false"/>
          <w:color w:val="000000"/>
          <w:sz w:val="20"/>
        </w:rPr>
        <w:t>ҚАУЛЫ ЕТЕДІ:</w:t>
      </w:r>
      <w:r>
        <w:br/>
      </w:r>
      <w:r>
        <w:rPr>
          <w:rFonts w:ascii="Consolas"/>
          <w:b w:val="false"/>
          <w:i w:val="false"/>
          <w:color w:val="000000"/>
          <w:sz w:val="20"/>
        </w:rPr>
        <w:t xml:space="preserve">
      </w:t>
      </w:r>
      <w:r>
        <w:rPr>
          <w:rFonts w:ascii="Consolas"/>
          <w:b w:val="false"/>
          <w:i w:val="false"/>
          <w:color w:val="000000"/>
          <w:sz w:val="20"/>
        </w:rPr>
        <w:t>1. Қоса беріліп отырған Батыс Қазақстан облысы бойынша орта білім беру саласында жергілікті атқарушы органдармен көрсетілетін мемлекеттік қызметтер регламенттері бекітілсін:</w:t>
      </w:r>
      <w:r>
        <w:br/>
      </w:r>
      <w:r>
        <w:rPr>
          <w:rFonts w:ascii="Consolas"/>
          <w:b w:val="false"/>
          <w:i w:val="false"/>
          <w:color w:val="000000"/>
          <w:sz w:val="20"/>
        </w:rPr>
        <w:t xml:space="preserve">
      </w:t>
      </w:r>
      <w:r>
        <w:rPr>
          <w:rFonts w:ascii="Consolas"/>
          <w:b w:val="false"/>
          <w:i w:val="false"/>
          <w:color w:val="000000"/>
          <w:sz w:val="20"/>
        </w:rPr>
        <w:t xml:space="preserve">1) </w:t>
      </w:r>
      <w:r>
        <w:rPr>
          <w:rFonts w:ascii="Consolas"/>
          <w:b w:val="false"/>
          <w:i w:val="false"/>
          <w:color w:val="000000"/>
          <w:sz w:val="2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r>
        <w:rPr>
          <w:rFonts w:ascii="Consolas"/>
          <w:b w:val="false"/>
          <w:i w:val="false"/>
          <w:color w:val="000000"/>
          <w:sz w:val="20"/>
        </w:rPr>
        <w:t>;</w:t>
      </w:r>
      <w:r>
        <w:br/>
      </w:r>
      <w:r>
        <w:rPr>
          <w:rFonts w:ascii="Consolas"/>
          <w:b w:val="false"/>
          <w:i w:val="false"/>
          <w:color w:val="000000"/>
          <w:sz w:val="20"/>
        </w:rPr>
        <w:t xml:space="preserve">
      </w:t>
      </w:r>
      <w:r>
        <w:rPr>
          <w:rFonts w:ascii="Consolas"/>
          <w:b w:val="false"/>
          <w:i w:val="false"/>
          <w:color w:val="000000"/>
          <w:sz w:val="20"/>
        </w:rPr>
        <w:t xml:space="preserve">2) </w:t>
      </w:r>
      <w:r>
        <w:rPr>
          <w:rFonts w:ascii="Consolas"/>
          <w:b w:val="false"/>
          <w:i w:val="false"/>
          <w:color w:val="000000"/>
          <w:sz w:val="20"/>
        </w:rPr>
        <w:t>"Негізгі орта, жалпы орта білім беру ұйымдарында экстернат нысанында оқуға рұқсат беру"</w:t>
      </w:r>
      <w:r>
        <w:rPr>
          <w:rFonts w:ascii="Consolas"/>
          <w:b w:val="false"/>
          <w:i w:val="false"/>
          <w:color w:val="000000"/>
          <w:sz w:val="20"/>
        </w:rPr>
        <w:t>;</w:t>
      </w:r>
      <w:r>
        <w:br/>
      </w:r>
      <w:r>
        <w:rPr>
          <w:rFonts w:ascii="Consolas"/>
          <w:b w:val="false"/>
          <w:i w:val="false"/>
          <w:color w:val="000000"/>
          <w:sz w:val="20"/>
        </w:rPr>
        <w:t xml:space="preserve">
      </w:t>
      </w:r>
      <w:r>
        <w:rPr>
          <w:rFonts w:ascii="Consolas"/>
          <w:b w:val="false"/>
          <w:i w:val="false"/>
          <w:color w:val="000000"/>
          <w:sz w:val="20"/>
        </w:rPr>
        <w:t xml:space="preserve">3) </w:t>
      </w:r>
      <w:r>
        <w:rPr>
          <w:rFonts w:ascii="Consolas"/>
          <w:b w:val="false"/>
          <w:i w:val="false"/>
          <w:color w:val="000000"/>
          <w:sz w:val="20"/>
        </w:rPr>
        <w:t>Негізгі орта, жалпы орта білім беру туралы құжаттардың телнұсқаларын беру</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ff0000"/>
          <w:sz w:val="20"/>
        </w:rPr>
        <w:t xml:space="preserve">      Ескерту. 1-тармаққа өзгеріс енгізілді – Батыс Қазақстан облысы әкімдігінің 28.05.2018 </w:t>
      </w:r>
      <w:r>
        <w:rPr>
          <w:rFonts w:ascii="Consolas"/>
          <w:b w:val="false"/>
          <w:i w:val="false"/>
          <w:color w:val="000000"/>
          <w:sz w:val="20"/>
        </w:rPr>
        <w:t>№ 133</w:t>
      </w:r>
      <w:r>
        <w:rPr>
          <w:rFonts w:ascii="Consolas"/>
          <w:b w:val="false"/>
          <w:i w:val="false"/>
          <w:color w:val="ff0000"/>
          <w:sz w:val="20"/>
        </w:rPr>
        <w:t xml:space="preserve"> қаулысымен (алғашқы ресми жарияланған күнінен бастап қолданысқа енгізіледі).</w:t>
      </w:r>
      <w:r>
        <w:br/>
      </w:r>
      <w:r>
        <w:rPr>
          <w:rFonts w:ascii="Consolas"/>
          <w:b w:val="false"/>
          <w:i w:val="false"/>
          <w:color w:val="000000"/>
          <w:sz w:val="20"/>
        </w:rPr>
        <w:t xml:space="preserve">
      </w:t>
      </w:r>
      <w:r>
        <w:rPr>
          <w:rFonts w:ascii="Consolas"/>
          <w:b w:val="false"/>
          <w:i w:val="false"/>
          <w:color w:val="000000"/>
          <w:sz w:val="20"/>
        </w:rPr>
        <w:t xml:space="preserve">2. "Батыс Қазақстан облысының білім басқармасы" мемлекеттік мекемесі (А. Ә. Мыңбаева)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 </w:t>
      </w:r>
      <w:r>
        <w:br/>
      </w:r>
      <w:r>
        <w:rPr>
          <w:rFonts w:ascii="Consolas"/>
          <w:b w:val="false"/>
          <w:i w:val="false"/>
          <w:color w:val="000000"/>
          <w:sz w:val="20"/>
        </w:rPr>
        <w:t xml:space="preserve">
      </w:t>
      </w:r>
      <w:r>
        <w:rPr>
          <w:rFonts w:ascii="Consolas"/>
          <w:b w:val="false"/>
          <w:i w:val="false"/>
          <w:color w:val="000000"/>
          <w:sz w:val="20"/>
        </w:rPr>
        <w:t>3. Осы қаулының орындалуын бақылау облыс әкімінің орынбасары Б. М. Мәкенге жүктелсін.</w:t>
      </w:r>
      <w:r>
        <w:br/>
      </w:r>
      <w:r>
        <w:rPr>
          <w:rFonts w:ascii="Consolas"/>
          <w:b w:val="false"/>
          <w:i w:val="false"/>
          <w:color w:val="000000"/>
          <w:sz w:val="20"/>
        </w:rPr>
        <w:t xml:space="preserve">
      </w:t>
      </w:r>
      <w:r>
        <w:rPr>
          <w:rFonts w:ascii="Consolas"/>
          <w:b w:val="false"/>
          <w:i w:val="false"/>
          <w:color w:val="000000"/>
          <w:sz w:val="20"/>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9"/>
        <w:gridCol w:w="4211"/>
      </w:tblGrid>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xml:space="preserve">      </w:t>
            </w:r>
            <w:r>
              <w:rPr>
                <w:rFonts w:ascii="Consolas"/>
                <w:b w:val="false"/>
                <w:i/>
                <w:color w:val="000000"/>
                <w:sz w:val="20"/>
              </w:rPr>
              <w:t>Облыс әкімінің міндетін атқарушы</w:t>
            </w:r>
            <w:r>
              <w:rPr>
                <w:rFonts w:ascii="Consolas"/>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А. Өтеғұлов</w:t>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2015 жылғы 7 шілдедегі №169</w:t>
            </w:r>
            <w:r>
              <w:br/>
            </w:r>
            <w:r>
              <w:rPr>
                <w:rFonts w:ascii="Consolas"/>
                <w:b w:val="false"/>
                <w:i w:val="false"/>
                <w:color w:val="000000"/>
                <w:sz w:val="20"/>
              </w:rPr>
              <w:t>Батыс Қазақстан облысы</w:t>
            </w:r>
            <w:r>
              <w:br/>
            </w:r>
            <w:r>
              <w:rPr>
                <w:rFonts w:ascii="Consolas"/>
                <w:b w:val="false"/>
                <w:i w:val="false"/>
                <w:color w:val="000000"/>
                <w:sz w:val="20"/>
              </w:rPr>
              <w:t xml:space="preserve">әкімдігінің қаулысымен </w:t>
            </w:r>
            <w:r>
              <w:br/>
            </w:r>
            <w:r>
              <w:rPr>
                <w:rFonts w:ascii="Consolas"/>
                <w:b w:val="false"/>
                <w:i w:val="false"/>
                <w:color w:val="000000"/>
                <w:sz w:val="20"/>
              </w:rPr>
              <w:t>бекітілген</w:t>
            </w:r>
          </w:p>
        </w:tc>
      </w:tr>
    </w:tbl>
    <w:bookmarkStart w:name="z13" w:id="1"/>
    <w:p>
      <w:pPr>
        <w:spacing w:after="0"/>
        <w:ind w:left="0"/>
        <w:jc w:val="left"/>
      </w:pPr>
      <w:r>
        <w:rPr>
          <w:rFonts w:ascii="Consolas"/>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w:t>
      </w:r>
    </w:p>
    <w:bookmarkEnd w:id="1"/>
    <w:p>
      <w:pPr>
        <w:spacing w:after="0"/>
        <w:ind w:left="0"/>
        <w:jc w:val="left"/>
      </w:pPr>
      <w:r>
        <w:rPr>
          <w:rFonts w:ascii="Consolas"/>
          <w:b w:val="false"/>
          <w:i w:val="false"/>
          <w:color w:val="ff0000"/>
          <w:sz w:val="20"/>
        </w:rPr>
        <w:t xml:space="preserve">
      Ескерту. Регламент жаңа редакцияда – Батыс Қазақстан облысы әкімдігінің 28.05.2018 </w:t>
      </w:r>
      <w:r>
        <w:rPr>
          <w:rFonts w:ascii="Consolas"/>
          <w:b w:val="false"/>
          <w:i w:val="false"/>
          <w:color w:val="ff0000"/>
          <w:sz w:val="20"/>
        </w:rPr>
        <w:t>№ 133</w:t>
      </w:r>
      <w:r>
        <w:rPr>
          <w:rFonts w:ascii="Consolas"/>
          <w:b w:val="false"/>
          <w:i w:val="false"/>
          <w:color w:val="ff0000"/>
          <w:sz w:val="20"/>
        </w:rPr>
        <w:t xml:space="preserve"> қаулысымен (алғашқы ресми жарияланған күнінен бастап қолданысқа енгізіледі).</w:t>
      </w:r>
    </w:p>
    <w:bookmarkStart w:name="z14" w:id="2"/>
    <w:p>
      <w:pPr>
        <w:spacing w:after="0"/>
        <w:ind w:left="0"/>
        <w:jc w:val="left"/>
      </w:pPr>
      <w:r>
        <w:rPr>
          <w:rFonts w:ascii="Consolas"/>
          <w:b/>
          <w:i w:val="false"/>
          <w:color w:val="000000"/>
        </w:rPr>
        <w:t xml:space="preserve"> 1. Жалпы ережелер</w:t>
      </w:r>
    </w:p>
    <w:bookmarkEnd w:id="2"/>
    <w:bookmarkStart w:name="z15" w:id="3"/>
    <w:p>
      <w:pPr>
        <w:spacing w:after="0"/>
        <w:ind w:left="0"/>
        <w:jc w:val="left"/>
      </w:pPr>
      <w:r>
        <w:rPr>
          <w:rFonts w:ascii="Consolas"/>
          <w:b w:val="false"/>
          <w:i w:val="false"/>
          <w:color w:val="000000"/>
          <w:sz w:val="20"/>
        </w:rPr>
        <w:t xml:space="preserve">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қызметі (бұдан әрі – мемлекеттік көрсетілетін қызмет). </w:t>
      </w:r>
      <w:r>
        <w:br/>
      </w:r>
      <w:r>
        <w:rPr>
          <w:rFonts w:ascii="Consolas"/>
          <w:b w:val="false"/>
          <w:i w:val="false"/>
          <w:color w:val="000000"/>
          <w:sz w:val="20"/>
        </w:rPr>
        <w:t xml:space="preserve">
      </w:t>
      </w:r>
      <w:r>
        <w:rPr>
          <w:rFonts w:ascii="Consolas"/>
          <w:b w:val="false"/>
          <w:i w:val="false"/>
          <w:color w:val="000000"/>
          <w:sz w:val="20"/>
        </w:rPr>
        <w:t xml:space="preserve">Мемлекеттік көрсетілетін қызмет бастауыш, негізгі орта, жалпы орта білім беру ұйымдарымен (бұдан әрі – көрсетілетін қызметті беруші) Қазақстан Республикасы Білім және ғылым министрінің 2015 жылғы 8 сәуірдегі №179 "Орта білім беру саласында жергілікті атқарушы органдармен мемлекеттік көрсетілетін қызметтер стандарттарын бекіту туралы" бұйрығымен (Қазақстан Республикасының Әділет министрлігінде 2015 жылы 15 мамырда №11057 тіркелген)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w:t>
      </w:r>
      <w:r>
        <w:rPr>
          <w:rFonts w:ascii="Consolas"/>
          <w:b w:val="false"/>
          <w:i w:val="false"/>
          <w:color w:val="000000"/>
          <w:sz w:val="20"/>
        </w:rPr>
        <w:t>стандарты</w:t>
      </w:r>
      <w:r>
        <w:rPr>
          <w:rFonts w:ascii="Consolas"/>
          <w:b w:val="false"/>
          <w:i w:val="false"/>
          <w:color w:val="000000"/>
          <w:sz w:val="20"/>
        </w:rPr>
        <w:t xml:space="preserve"> (бұдан әрі – Стандарт) негізінде көрсетіледі.</w:t>
      </w:r>
      <w:r>
        <w:br/>
      </w:r>
      <w:r>
        <w:rPr>
          <w:rFonts w:ascii="Consolas"/>
          <w:b w:val="false"/>
          <w:i w:val="false"/>
          <w:color w:val="000000"/>
          <w:sz w:val="20"/>
        </w:rPr>
        <w:t xml:space="preserve">
      </w:t>
      </w:r>
      <w:r>
        <w:rPr>
          <w:rFonts w:ascii="Consolas"/>
          <w:b w:val="false"/>
          <w:i w:val="false"/>
          <w:color w:val="000000"/>
          <w:sz w:val="20"/>
        </w:rPr>
        <w:t>Өтініштерді қабылдау және мемлекеттік қызмет көрсетудің нәтижелерін беру:</w:t>
      </w:r>
      <w:r>
        <w:br/>
      </w:r>
      <w:r>
        <w:rPr>
          <w:rFonts w:ascii="Consolas"/>
          <w:b w:val="false"/>
          <w:i w:val="false"/>
          <w:color w:val="000000"/>
          <w:sz w:val="20"/>
        </w:rPr>
        <w:t>
      1) көрсетілетін қызметті берушінің кеңсесі;</w:t>
      </w:r>
      <w:r>
        <w:br/>
      </w:r>
      <w:r>
        <w:rPr>
          <w:rFonts w:ascii="Consolas"/>
          <w:b w:val="false"/>
          <w:i w:val="false"/>
          <w:color w:val="000000"/>
          <w:sz w:val="20"/>
        </w:rPr>
        <w:t>
      2) "электрондық үкіметтің" www.egov.kz веб-порталы (бұдан әрі – портал) арқылы жүзеге асырылады.</w:t>
      </w:r>
      <w:r>
        <w:br/>
      </w:r>
      <w:r>
        <w:rPr>
          <w:rFonts w:ascii="Consolas"/>
          <w:b w:val="false"/>
          <w:i w:val="false"/>
          <w:color w:val="000000"/>
          <w:sz w:val="20"/>
        </w:rPr>
        <w:t xml:space="preserve">
      </w:t>
      </w:r>
      <w:r>
        <w:rPr>
          <w:rFonts w:ascii="Consolas"/>
          <w:b w:val="false"/>
          <w:i w:val="false"/>
          <w:color w:val="000000"/>
          <w:sz w:val="20"/>
        </w:rPr>
        <w:t>Мемлекеттік қызмет жеке тұлғаларға (бұдан әрі – көрсетілетін қызметті алушы) тегін көрсетіледі.</w:t>
      </w:r>
      <w:r>
        <w:br/>
      </w:r>
      <w:r>
        <w:rPr>
          <w:rFonts w:ascii="Consolas"/>
          <w:b w:val="false"/>
          <w:i w:val="false"/>
          <w:color w:val="000000"/>
          <w:sz w:val="20"/>
        </w:rPr>
        <w:t xml:space="preserve">
      </w:t>
      </w:r>
      <w:r>
        <w:rPr>
          <w:rFonts w:ascii="Consolas"/>
          <w:b w:val="false"/>
          <w:i w:val="false"/>
          <w:color w:val="000000"/>
          <w:sz w:val="20"/>
        </w:rPr>
        <w:t>2. Мемлекеттік қызмет көрсету нысаны: электронды, қағаз түрінде.</w:t>
      </w:r>
      <w:r>
        <w:br/>
      </w:r>
      <w:r>
        <w:rPr>
          <w:rFonts w:ascii="Consolas"/>
          <w:b w:val="false"/>
          <w:i w:val="false"/>
          <w:color w:val="000000"/>
          <w:sz w:val="20"/>
        </w:rPr>
        <w:t xml:space="preserve">
      Көрсетілетін қызметті алушы Стандартың </w:t>
      </w:r>
      <w:r>
        <w:rPr>
          <w:rFonts w:ascii="Consolas"/>
          <w:b w:val="false"/>
          <w:i w:val="false"/>
          <w:color w:val="000000"/>
          <w:sz w:val="20"/>
        </w:rPr>
        <w:t>9 тармағында</w:t>
      </w:r>
      <w:r>
        <w:rPr>
          <w:rFonts w:ascii="Consolas"/>
          <w:b w:val="false"/>
          <w:i w:val="false"/>
          <w:color w:val="000000"/>
          <w:sz w:val="20"/>
        </w:rPr>
        <w:t xml:space="preserve">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r>
        <w:br/>
      </w:r>
      <w:r>
        <w:rPr>
          <w:rFonts w:ascii="Consolas"/>
          <w:b w:val="false"/>
          <w:i w:val="false"/>
          <w:color w:val="000000"/>
          <w:sz w:val="20"/>
        </w:rPr>
        <w:t>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r>
        <w:br/>
      </w:r>
      <w:r>
        <w:rPr>
          <w:rFonts w:ascii="Consolas"/>
          <w:b w:val="false"/>
          <w:i w:val="false"/>
          <w:color w:val="000000"/>
          <w:sz w:val="20"/>
        </w:rPr>
        <w:t xml:space="preserve">
      </w:t>
      </w:r>
      <w:r>
        <w:rPr>
          <w:rFonts w:ascii="Consolas"/>
          <w:b w:val="false"/>
          <w:i w:val="false"/>
          <w:color w:val="000000"/>
          <w:sz w:val="20"/>
        </w:rPr>
        <w:t>3.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 (бұдан әрі-қолхат және қабылдау туралы бұйрық) болып табылады.</w:t>
      </w:r>
      <w:r>
        <w:br/>
      </w:r>
      <w:r>
        <w:rPr>
          <w:rFonts w:ascii="Consolas"/>
          <w:b w:val="false"/>
          <w:i w:val="false"/>
          <w:color w:val="000000"/>
          <w:sz w:val="20"/>
        </w:rPr>
        <w:t>
      Мемлекеттік қызмет көрсетудің нәтижесін ұсыну нысаны: электронды немесе қағаз түрінде.</w:t>
      </w:r>
      <w:r>
        <w:br/>
      </w:r>
      <w:r>
        <w:rPr>
          <w:rFonts w:ascii="Consolas"/>
          <w:b w:val="false"/>
          <w:i w:val="false"/>
          <w:color w:val="000000"/>
          <w:sz w:val="20"/>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r>
        <w:br/>
      </w:r>
      <w:r>
        <w:rPr>
          <w:rFonts w:ascii="Consolas"/>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bookmarkEnd w:id="3"/>
    <w:bookmarkStart w:name="z21" w:id="4"/>
    <w:p>
      <w:pPr>
        <w:spacing w:after="0"/>
        <w:ind w:left="0"/>
        <w:jc w:val="left"/>
      </w:pPr>
      <w:r>
        <w:rPr>
          <w:rFonts w:ascii="Consolas"/>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2" w:id="5"/>
    <w:p>
      <w:pPr>
        <w:spacing w:after="0"/>
        <w:ind w:left="0"/>
        <w:jc w:val="left"/>
      </w:pPr>
      <w:r>
        <w:rPr>
          <w:rFonts w:ascii="Consolas"/>
          <w:b w:val="false"/>
          <w:i w:val="false"/>
          <w:color w:val="000000"/>
          <w:sz w:val="20"/>
        </w:rPr>
        <w:t>
      4. Мемлекеттік қызметті көрсету бойынша рәсімді (іс-қимылды) бастауға негіздеме:</w:t>
      </w:r>
      <w:r>
        <w:br/>
      </w:r>
      <w:r>
        <w:rPr>
          <w:rFonts w:ascii="Consolas"/>
          <w:b w:val="false"/>
          <w:i w:val="false"/>
          <w:color w:val="000000"/>
          <w:sz w:val="20"/>
        </w:rPr>
        <w:t xml:space="preserve">
      көрсетілетін қызметті берушіге жүгінген кезде: Стандартқа </w:t>
      </w:r>
      <w:r>
        <w:rPr>
          <w:rFonts w:ascii="Consolas"/>
          <w:b w:val="false"/>
          <w:i w:val="false"/>
          <w:color w:val="000000"/>
          <w:sz w:val="20"/>
        </w:rPr>
        <w:t>1-қосымшаға</w:t>
      </w:r>
      <w:r>
        <w:rPr>
          <w:rFonts w:ascii="Consolas"/>
          <w:b w:val="false"/>
          <w:i w:val="false"/>
          <w:color w:val="000000"/>
          <w:sz w:val="20"/>
        </w:rPr>
        <w:t xml:space="preserve"> сәйкес өтініш;</w:t>
      </w:r>
      <w:r>
        <w:br/>
      </w:r>
      <w:r>
        <w:rPr>
          <w:rFonts w:ascii="Consolas"/>
          <w:b w:val="false"/>
          <w:i w:val="false"/>
          <w:color w:val="000000"/>
          <w:sz w:val="20"/>
        </w:rPr>
        <w:t>
      портал арқылы жүгінген кезде: ЭЦҚ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Consolas"/>
          <w:b w:val="false"/>
          <w:i w:val="false"/>
          <w:color w:val="000000"/>
          <w:sz w:val="20"/>
        </w:rPr>
        <w:t xml:space="preserve">
      </w:t>
      </w:r>
      <w:r>
        <w:rPr>
          <w:rFonts w:ascii="Consolas"/>
          <w:b w:val="false"/>
          <w:i w:val="false"/>
          <w:color w:val="000000"/>
          <w:sz w:val="20"/>
        </w:rPr>
        <w:t>5. Мемлекеттік қызмет көрсету процесінің құрамына кіретін әрбір рәсімнің (іс-қимылдың) мазмұны, оның орындалу ұзақтығы:</w:t>
      </w:r>
      <w:r>
        <w:br/>
      </w:r>
      <w:r>
        <w:rPr>
          <w:rFonts w:ascii="Consolas"/>
          <w:b w:val="false"/>
          <w:i w:val="false"/>
          <w:color w:val="000000"/>
          <w:sz w:val="20"/>
        </w:rPr>
        <w:t xml:space="preserve">
      </w:t>
      </w:r>
      <w:r>
        <w:rPr>
          <w:rFonts w:ascii="Consolas"/>
          <w:b w:val="false"/>
          <w:i w:val="false"/>
          <w:color w:val="000000"/>
          <w:sz w:val="20"/>
        </w:rPr>
        <w:t>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r>
        <w:br/>
      </w:r>
      <w:r>
        <w:rPr>
          <w:rFonts w:ascii="Consolas"/>
          <w:b w:val="false"/>
          <w:i w:val="false"/>
          <w:color w:val="000000"/>
          <w:sz w:val="20"/>
        </w:rPr>
        <w:t xml:space="preserve">
      </w:t>
      </w:r>
      <w:r>
        <w:rPr>
          <w:rFonts w:ascii="Consolas"/>
          <w:b w:val="false"/>
          <w:i w:val="false"/>
          <w:color w:val="000000"/>
          <w:sz w:val="20"/>
        </w:rPr>
        <w:t>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r>
        <w:br/>
      </w:r>
      <w:r>
        <w:rPr>
          <w:rFonts w:ascii="Consolas"/>
          <w:b w:val="false"/>
          <w:i w:val="false"/>
          <w:color w:val="000000"/>
          <w:sz w:val="20"/>
        </w:rPr>
        <w:t xml:space="preserve">
      </w:t>
      </w:r>
      <w:r>
        <w:rPr>
          <w:rFonts w:ascii="Consolas"/>
          <w:b w:val="false"/>
          <w:i w:val="false"/>
          <w:color w:val="000000"/>
          <w:sz w:val="20"/>
        </w:rPr>
        <w:t>3) көрсетілетін қызметті берушінің жауапты орындаушысы 3 (үш) жұмыс күні ішінде келіп түскен құжаттарды қарайды, көрсетілетін қызметті алушыға қолхат және қабылдау туралы бұйрықты дайындайды.</w:t>
      </w:r>
      <w:r>
        <w:br/>
      </w:r>
      <w:r>
        <w:rPr>
          <w:rFonts w:ascii="Consolas"/>
          <w:b w:val="false"/>
          <w:i w:val="false"/>
          <w:color w:val="000000"/>
          <w:sz w:val="20"/>
        </w:rPr>
        <w:t>
      Бастауыш, негізгі орта, жалпы орта білім беру ұйымдарына қабылдау үшін:</w:t>
      </w:r>
      <w:r>
        <w:br/>
      </w:r>
      <w:r>
        <w:rPr>
          <w:rFonts w:ascii="Consolas"/>
          <w:b w:val="false"/>
          <w:i w:val="false"/>
          <w:color w:val="000000"/>
          <w:sz w:val="20"/>
        </w:rPr>
        <w:t>
      оқудың күндізгі және кешкі нысанына – 30 тамыздан кешіктірмей;</w:t>
      </w:r>
      <w:r>
        <w:br/>
      </w:r>
      <w:r>
        <w:rPr>
          <w:rFonts w:ascii="Consolas"/>
          <w:b w:val="false"/>
          <w:i w:val="false"/>
          <w:color w:val="000000"/>
          <w:sz w:val="20"/>
        </w:rPr>
        <w:t>
      бірінші сыныпқа – 1 маусым мен 30 тамыз аралығында;</w:t>
      </w:r>
      <w:r>
        <w:br/>
      </w:r>
      <w:r>
        <w:rPr>
          <w:rFonts w:ascii="Consolas"/>
          <w:b w:val="false"/>
          <w:i w:val="false"/>
          <w:color w:val="000000"/>
          <w:sz w:val="20"/>
        </w:rPr>
        <w:t xml:space="preserve">
      </w:t>
      </w:r>
      <w:r>
        <w:rPr>
          <w:rFonts w:ascii="Consolas"/>
          <w:b w:val="false"/>
          <w:i w:val="false"/>
          <w:color w:val="000000"/>
          <w:sz w:val="20"/>
        </w:rPr>
        <w:t>4) көрсетілетін қызметті берушінің басшысы 1 (бір) жұмыс күні ішінде қолхат және қабылдау туралы бұйрыққа қол қояды;</w:t>
      </w:r>
      <w:r>
        <w:br/>
      </w:r>
      <w:r>
        <w:rPr>
          <w:rFonts w:ascii="Consolas"/>
          <w:b w:val="false"/>
          <w:i w:val="false"/>
          <w:color w:val="000000"/>
          <w:sz w:val="20"/>
        </w:rPr>
        <w:t xml:space="preserve">
      </w:t>
      </w:r>
      <w:r>
        <w:rPr>
          <w:rFonts w:ascii="Consolas"/>
          <w:b w:val="false"/>
          <w:i w:val="false"/>
          <w:color w:val="000000"/>
          <w:sz w:val="20"/>
        </w:rPr>
        <w:t>5) көрсетілетін қызметті берушінің кеңсе қызметкері 15 (он бес) минут ішінде мемлекеттік қызмет көрсетудің дайын нәтижесін көрсетілетін қызметті алушыға ұсынады не портал арқылы "жеке кабинетіне" жолдайды.</w:t>
      </w:r>
      <w:r>
        <w:br/>
      </w:r>
      <w:r>
        <w:rPr>
          <w:rFonts w:ascii="Consolas"/>
          <w:b w:val="false"/>
          <w:i w:val="false"/>
          <w:color w:val="000000"/>
          <w:sz w:val="20"/>
        </w:rPr>
        <w:t xml:space="preserve">
      </w:t>
      </w:r>
      <w:r>
        <w:rPr>
          <w:rFonts w:ascii="Consolas"/>
          <w:b w:val="false"/>
          <w:i w:val="false"/>
          <w:color w:val="000000"/>
          <w:sz w:val="20"/>
        </w:rPr>
        <w:t>6. Келесі рәсімді (іс-қимылды) орындауды бастауға негіздеме болатын мемлекеттік қызмет көрсету бойынша рәсімінің (іс-қимылдың) нәтижесі:</w:t>
      </w:r>
      <w:r>
        <w:br/>
      </w:r>
      <w:r>
        <w:rPr>
          <w:rFonts w:ascii="Consolas"/>
          <w:b w:val="false"/>
          <w:i w:val="false"/>
          <w:color w:val="000000"/>
          <w:sz w:val="20"/>
        </w:rPr>
        <w:t xml:space="preserve">
      </w:t>
      </w:r>
      <w:r>
        <w:rPr>
          <w:rFonts w:ascii="Consolas"/>
          <w:b w:val="false"/>
          <w:i w:val="false"/>
          <w:color w:val="000000"/>
          <w:sz w:val="20"/>
        </w:rPr>
        <w:t>1) көрсетілетін қызметті алушыдан құжаттарды қабылдау және оларды көрсетілетін қызметті берушінің басшысына беру;</w:t>
      </w:r>
      <w:r>
        <w:br/>
      </w:r>
      <w:r>
        <w:rPr>
          <w:rFonts w:ascii="Consolas"/>
          <w:b w:val="false"/>
          <w:i w:val="false"/>
          <w:color w:val="000000"/>
          <w:sz w:val="20"/>
        </w:rPr>
        <w:t xml:space="preserve">
      </w:t>
      </w:r>
      <w:r>
        <w:rPr>
          <w:rFonts w:ascii="Consolas"/>
          <w:b w:val="false"/>
          <w:i w:val="false"/>
          <w:color w:val="000000"/>
          <w:sz w:val="20"/>
        </w:rPr>
        <w:t>2) көрсетілетін қызметті беруші басшысының жауапты орындаушыны тағайындауы және оған көрсетілетін қызметті алушының құжаттарын жолдауы;</w:t>
      </w:r>
      <w:r>
        <w:br/>
      </w:r>
      <w:r>
        <w:rPr>
          <w:rFonts w:ascii="Consolas"/>
          <w:b w:val="false"/>
          <w:i w:val="false"/>
          <w:color w:val="000000"/>
          <w:sz w:val="20"/>
        </w:rPr>
        <w:t xml:space="preserve">
      </w:t>
      </w:r>
      <w:r>
        <w:rPr>
          <w:rFonts w:ascii="Consolas"/>
          <w:b w:val="false"/>
          <w:i w:val="false"/>
          <w:color w:val="000000"/>
          <w:sz w:val="20"/>
        </w:rPr>
        <w:t>3) көрсетілетін қызметті берушінің жауапты орындаушысының мемлекеттік көрсетілетін қызмет нәтижесін әзірлеуі;</w:t>
      </w:r>
      <w:r>
        <w:br/>
      </w:r>
      <w:r>
        <w:rPr>
          <w:rFonts w:ascii="Consolas"/>
          <w:b w:val="false"/>
          <w:i w:val="false"/>
          <w:color w:val="000000"/>
          <w:sz w:val="20"/>
        </w:rPr>
        <w:t xml:space="preserve">
      </w:t>
      </w:r>
      <w:r>
        <w:rPr>
          <w:rFonts w:ascii="Consolas"/>
          <w:b w:val="false"/>
          <w:i w:val="false"/>
          <w:color w:val="000000"/>
          <w:sz w:val="20"/>
        </w:rPr>
        <w:t>4) көрсетілетін қызметті беруші басшысының көрсетілетін қызмет нәтижесіне қол қоюы;</w:t>
      </w:r>
      <w:r>
        <w:br/>
      </w:r>
      <w:r>
        <w:rPr>
          <w:rFonts w:ascii="Consolas"/>
          <w:b w:val="false"/>
          <w:i w:val="false"/>
          <w:color w:val="000000"/>
          <w:sz w:val="20"/>
        </w:rPr>
        <w:t xml:space="preserve">
      </w:t>
      </w:r>
      <w:r>
        <w:rPr>
          <w:rFonts w:ascii="Consolas"/>
          <w:b w:val="false"/>
          <w:i w:val="false"/>
          <w:color w:val="000000"/>
          <w:sz w:val="20"/>
        </w:rPr>
        <w:t>5) көрсетілетін қызметті берушінің кеңсе қызметкерінің көрсетілетін қызметті алушыға мемлекеттік көрсетілетін қызмет нәтижесін беруі.</w:t>
      </w:r>
    </w:p>
    <w:bookmarkEnd w:id="5"/>
    <w:bookmarkStart w:name="z35" w:id="6"/>
    <w:p>
      <w:pPr>
        <w:spacing w:after="0"/>
        <w:ind w:left="0"/>
        <w:jc w:val="left"/>
      </w:pPr>
      <w:r>
        <w:rPr>
          <w:rFonts w:ascii="Consolas"/>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36" w:id="7"/>
    <w:p>
      <w:pPr>
        <w:spacing w:after="0"/>
        <w:ind w:left="0"/>
        <w:jc w:val="left"/>
      </w:pPr>
      <w:r>
        <w:rPr>
          <w:rFonts w:ascii="Consolas"/>
          <w:b w:val="false"/>
          <w:i w:val="false"/>
          <w:color w:val="000000"/>
          <w:sz w:val="20"/>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Consolas"/>
          <w:b w:val="false"/>
          <w:i w:val="false"/>
          <w:color w:val="000000"/>
          <w:sz w:val="20"/>
        </w:rPr>
        <w:t xml:space="preserve">
      </w:t>
      </w:r>
      <w:r>
        <w:rPr>
          <w:rFonts w:ascii="Consolas"/>
          <w:b w:val="false"/>
          <w:i w:val="false"/>
          <w:color w:val="000000"/>
          <w:sz w:val="20"/>
        </w:rPr>
        <w:t>1) көрсетілетін қызметті берушінің кеңсе қызметкері;</w:t>
      </w:r>
      <w:r>
        <w:br/>
      </w:r>
      <w:r>
        <w:rPr>
          <w:rFonts w:ascii="Consolas"/>
          <w:b w:val="false"/>
          <w:i w:val="false"/>
          <w:color w:val="000000"/>
          <w:sz w:val="20"/>
        </w:rPr>
        <w:t xml:space="preserve">
      </w:t>
      </w:r>
      <w:r>
        <w:rPr>
          <w:rFonts w:ascii="Consolas"/>
          <w:b w:val="false"/>
          <w:i w:val="false"/>
          <w:color w:val="000000"/>
          <w:sz w:val="20"/>
        </w:rPr>
        <w:t xml:space="preserve">2) көрсетілетін қызметті берушінің басшысы;  </w:t>
      </w:r>
      <w:r>
        <w:br/>
      </w:r>
      <w:r>
        <w:rPr>
          <w:rFonts w:ascii="Consolas"/>
          <w:b w:val="false"/>
          <w:i w:val="false"/>
          <w:color w:val="000000"/>
          <w:sz w:val="20"/>
        </w:rPr>
        <w:t xml:space="preserve">
      </w:t>
      </w:r>
      <w:r>
        <w:rPr>
          <w:rFonts w:ascii="Consolas"/>
          <w:b w:val="false"/>
          <w:i w:val="false"/>
          <w:color w:val="000000"/>
          <w:sz w:val="20"/>
        </w:rPr>
        <w:t>3) көрсетілетін қызметті берушінің жауапты орындаушысы.</w:t>
      </w:r>
      <w:r>
        <w:br/>
      </w:r>
      <w:r>
        <w:rPr>
          <w:rFonts w:ascii="Consolas"/>
          <w:b w:val="false"/>
          <w:i w:val="false"/>
          <w:color w:val="000000"/>
          <w:sz w:val="20"/>
        </w:rPr>
        <w:t xml:space="preserve">
      </w:t>
      </w:r>
      <w:r>
        <w:rPr>
          <w:rFonts w:ascii="Consolas"/>
          <w:b w:val="false"/>
          <w:i w:val="false"/>
          <w:color w:val="000000"/>
          <w:sz w:val="20"/>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регламентінің (бұдан әрі - регламент) </w:t>
      </w:r>
      <w:r>
        <w:rPr>
          <w:rFonts w:ascii="Consolas"/>
          <w:b w:val="false"/>
          <w:i w:val="false"/>
          <w:color w:val="000000"/>
          <w:sz w:val="20"/>
        </w:rPr>
        <w:t>1-қосымшасына</w:t>
      </w:r>
      <w:r>
        <w:rPr>
          <w:rFonts w:ascii="Consolas"/>
          <w:b w:val="false"/>
          <w:i w:val="false"/>
          <w:color w:val="000000"/>
          <w:sz w:val="20"/>
        </w:rPr>
        <w:t xml:space="preserve"> сәйкес мемлекеттік қызмет көрсетудің бизнес-процестерінің анықтамалығында көрсетіледі.</w:t>
      </w:r>
    </w:p>
    <w:bookmarkEnd w:id="7"/>
    <w:bookmarkStart w:name="z41" w:id="8"/>
    <w:p>
      <w:pPr>
        <w:spacing w:after="0"/>
        <w:ind w:left="0"/>
        <w:jc w:val="left"/>
      </w:pPr>
      <w:r>
        <w:rPr>
          <w:rFonts w:ascii="Consolas"/>
          <w:b/>
          <w:i w:val="false"/>
          <w:color w:val="000000"/>
        </w:rPr>
        <w:t xml:space="preserve"> 4. Мемлекеттік қызмет көрсету процесінде ақпараттық жүйелерді пайдалану тәртібін сипаттау</w:t>
      </w:r>
    </w:p>
    <w:bookmarkEnd w:id="8"/>
    <w:bookmarkStart w:name="z42" w:id="9"/>
    <w:p>
      <w:pPr>
        <w:spacing w:after="0"/>
        <w:ind w:left="0"/>
        <w:jc w:val="left"/>
      </w:pPr>
      <w:r>
        <w:rPr>
          <w:rFonts w:ascii="Consolas"/>
          <w:b w:val="false"/>
          <w:i w:val="false"/>
          <w:color w:val="000000"/>
          <w:sz w:val="20"/>
        </w:rPr>
        <w:t>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r>
        <w:br/>
      </w:r>
      <w:r>
        <w:rPr>
          <w:rFonts w:ascii="Consolas"/>
          <w:b w:val="false"/>
          <w:i w:val="false"/>
          <w:color w:val="000000"/>
          <w:sz w:val="20"/>
        </w:rPr>
        <w:t xml:space="preserve">
      </w:t>
      </w:r>
      <w:r>
        <w:rPr>
          <w:rFonts w:ascii="Consolas"/>
          <w:b w:val="false"/>
          <w:i w:val="false"/>
          <w:color w:val="000000"/>
          <w:sz w:val="20"/>
        </w:rPr>
        <w:t>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r>
        <w:br/>
      </w:r>
      <w:r>
        <w:rPr>
          <w:rFonts w:ascii="Consolas"/>
          <w:b w:val="false"/>
          <w:i w:val="false"/>
          <w:color w:val="000000"/>
          <w:sz w:val="20"/>
        </w:rPr>
        <w:t xml:space="preserve">
      </w:t>
      </w:r>
      <w:r>
        <w:rPr>
          <w:rFonts w:ascii="Consolas"/>
          <w:b w:val="false"/>
          <w:i w:val="false"/>
          <w:color w:val="000000"/>
          <w:sz w:val="20"/>
        </w:rPr>
        <w:t>2) 1-процесс – мемлекеттік көрсетілетін қызметті алу үшін көрсетілетін қызметті алушының порталда ЖСН және паролін енгізу процесі (авторландыру процесі);</w:t>
      </w:r>
      <w:r>
        <w:br/>
      </w:r>
      <w:r>
        <w:rPr>
          <w:rFonts w:ascii="Consolas"/>
          <w:b w:val="false"/>
          <w:i w:val="false"/>
          <w:color w:val="000000"/>
          <w:sz w:val="20"/>
        </w:rPr>
        <w:t xml:space="preserve">
      </w:t>
      </w:r>
      <w:r>
        <w:rPr>
          <w:rFonts w:ascii="Consolas"/>
          <w:b w:val="false"/>
          <w:i w:val="false"/>
          <w:color w:val="000000"/>
          <w:sz w:val="20"/>
        </w:rPr>
        <w:t>3) 1-шарт – порталда ЖСН және пароль арқылы тіркелген мемлекеттік көрсетілетін қызметті алушы мәліметтерінің дұрыстығы тексеріледі;</w:t>
      </w:r>
      <w:r>
        <w:br/>
      </w:r>
      <w:r>
        <w:rPr>
          <w:rFonts w:ascii="Consolas"/>
          <w:b w:val="false"/>
          <w:i w:val="false"/>
          <w:color w:val="000000"/>
          <w:sz w:val="20"/>
        </w:rPr>
        <w:t xml:space="preserve">
      </w:t>
      </w:r>
      <w:r>
        <w:rPr>
          <w:rFonts w:ascii="Consolas"/>
          <w:b w:val="false"/>
          <w:i w:val="false"/>
          <w:color w:val="000000"/>
          <w:sz w:val="20"/>
        </w:rPr>
        <w:t>4) 2-процесс – мемлекеттік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w:t>
      </w:r>
      <w:r>
        <w:br/>
      </w:r>
      <w:r>
        <w:rPr>
          <w:rFonts w:ascii="Consolas"/>
          <w:b w:val="false"/>
          <w:i w:val="false"/>
          <w:color w:val="000000"/>
          <w:sz w:val="20"/>
        </w:rPr>
        <w:t xml:space="preserve">
      </w:t>
      </w:r>
      <w:r>
        <w:rPr>
          <w:rFonts w:ascii="Consolas"/>
          <w:b w:val="false"/>
          <w:i w:val="false"/>
          <w:color w:val="000000"/>
          <w:sz w:val="20"/>
        </w:rPr>
        <w:t xml:space="preserve">5) 3 – процесс – мемлекеттік көрсетілетін қызметті алушы осы регламентте көрсетілген мемлекеттік көрсетілетін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r>
        <w:rPr>
          <w:rFonts w:ascii="Consolas"/>
          <w:b w:val="false"/>
          <w:i w:val="false"/>
          <w:color w:val="000000"/>
          <w:sz w:val="20"/>
        </w:rPr>
        <w:t>9-тармағында</w:t>
      </w:r>
      <w:r>
        <w:rPr>
          <w:rFonts w:ascii="Consolas"/>
          <w:b w:val="false"/>
          <w:i w:val="false"/>
          <w:color w:val="000000"/>
          <w:sz w:val="20"/>
        </w:rPr>
        <w:t xml:space="preserve"> көрсетілген қажетті құжаттардың көшірмелерін электрондық түрде сұраныс нысанына жалғайды, сондай-ақ сұранысты куәландыру (қол қою) үшін мемлекеттік көрсетілетін қызметті алушы ЭЦҚ-мен тіркеу куәлігін таңдайды;</w:t>
      </w:r>
      <w:r>
        <w:br/>
      </w:r>
      <w:r>
        <w:rPr>
          <w:rFonts w:ascii="Consolas"/>
          <w:b w:val="false"/>
          <w:i w:val="false"/>
          <w:color w:val="000000"/>
          <w:sz w:val="20"/>
        </w:rPr>
        <w:t xml:space="preserve">
      </w:t>
      </w:r>
      <w:r>
        <w:rPr>
          <w:rFonts w:ascii="Consolas"/>
          <w:b w:val="false"/>
          <w:i w:val="false"/>
          <w:color w:val="000000"/>
          <w:sz w:val="20"/>
        </w:rPr>
        <w:t>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тексеріледі;</w:t>
      </w:r>
      <w:r>
        <w:br/>
      </w:r>
      <w:r>
        <w:rPr>
          <w:rFonts w:ascii="Consolas"/>
          <w:b w:val="false"/>
          <w:i w:val="false"/>
          <w:color w:val="000000"/>
          <w:sz w:val="20"/>
        </w:rPr>
        <w:t xml:space="preserve">
      </w:t>
      </w:r>
      <w:r>
        <w:rPr>
          <w:rFonts w:ascii="Consolas"/>
          <w:b w:val="false"/>
          <w:i w:val="false"/>
          <w:color w:val="000000"/>
          <w:sz w:val="20"/>
        </w:rPr>
        <w:t>7) 4-процесс – көрсетілетін қызметті алушының ЭЦҚ түпнұсқалығының расталмауына байланысты сұратылып отырған – мемлекеттік көрсетілетін қызметтен бас тарту жөнінде хабарлама қалыптастырылады;</w:t>
      </w:r>
      <w:r>
        <w:br/>
      </w:r>
      <w:r>
        <w:rPr>
          <w:rFonts w:ascii="Consolas"/>
          <w:b w:val="false"/>
          <w:i w:val="false"/>
          <w:color w:val="000000"/>
          <w:sz w:val="20"/>
        </w:rPr>
        <w:t xml:space="preserve">
      </w:t>
      </w:r>
      <w:r>
        <w:rPr>
          <w:rFonts w:ascii="Consolas"/>
          <w:b w:val="false"/>
          <w:i w:val="false"/>
          <w:color w:val="000000"/>
          <w:sz w:val="20"/>
        </w:rPr>
        <w:t>8) 5-процесс – мемлекеттік көрсетілетін қызметті беруші сұранысты өңдеу үшін мемлекеттік көрсетілетін қызметті алушының ЭЦҚ куәландырылған (қол қойылған) электрондық құжатты (мемлекеттік көрсетілетін қызметті алушының сұранысын) электрондық үкімет шлюзі арқылы (бұдан әрі – ЭҮШ) электрондық үкіметтің аймақтық шлюзінің автоматтандырылған жұмыс орнына (бұдан әрі –ЭҮАШ АЖО) жолдайды;</w:t>
      </w:r>
      <w:r>
        <w:br/>
      </w:r>
      <w:r>
        <w:rPr>
          <w:rFonts w:ascii="Consolas"/>
          <w:b w:val="false"/>
          <w:i w:val="false"/>
          <w:color w:val="000000"/>
          <w:sz w:val="20"/>
        </w:rPr>
        <w:t xml:space="preserve">
      </w:t>
      </w:r>
      <w:r>
        <w:rPr>
          <w:rFonts w:ascii="Consolas"/>
          <w:b w:val="false"/>
          <w:i w:val="false"/>
          <w:color w:val="000000"/>
          <w:sz w:val="20"/>
        </w:rPr>
        <w:t xml:space="preserve">9) 3-шарт – көрсетілетін қызметті беруші мемлекеттік қызметті көрсетуге негіздеме болатын Стандарттың </w:t>
      </w:r>
      <w:r>
        <w:rPr>
          <w:rFonts w:ascii="Consolas"/>
          <w:b w:val="false"/>
          <w:i w:val="false"/>
          <w:color w:val="000000"/>
          <w:sz w:val="20"/>
        </w:rPr>
        <w:t>9-тармағында</w:t>
      </w:r>
      <w:r>
        <w:rPr>
          <w:rFonts w:ascii="Consolas"/>
          <w:b w:val="false"/>
          <w:i w:val="false"/>
          <w:color w:val="000000"/>
          <w:sz w:val="20"/>
        </w:rPr>
        <w:t xml:space="preserve"> көрсетілген көрсетілетін қызметті алушының жалғаған құжаттарының сәйкестігін тексереді;</w:t>
      </w:r>
      <w:r>
        <w:br/>
      </w:r>
      <w:r>
        <w:rPr>
          <w:rFonts w:ascii="Consolas"/>
          <w:b w:val="false"/>
          <w:i w:val="false"/>
          <w:color w:val="000000"/>
          <w:sz w:val="20"/>
        </w:rPr>
        <w:t xml:space="preserve">
      </w:t>
      </w:r>
      <w:r>
        <w:rPr>
          <w:rFonts w:ascii="Consolas"/>
          <w:b w:val="false"/>
          <w:i w:val="false"/>
          <w:color w:val="000000"/>
          <w:sz w:val="20"/>
        </w:rPr>
        <w:t>10) 6-процесс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w:t>
      </w:r>
      <w:r>
        <w:br/>
      </w:r>
      <w:r>
        <w:rPr>
          <w:rFonts w:ascii="Consolas"/>
          <w:b w:val="false"/>
          <w:i w:val="false"/>
          <w:color w:val="000000"/>
          <w:sz w:val="20"/>
        </w:rPr>
        <w:t xml:space="preserve">
      </w:t>
      </w:r>
      <w:r>
        <w:rPr>
          <w:rFonts w:ascii="Consolas"/>
          <w:b w:val="false"/>
          <w:i w:val="false"/>
          <w:color w:val="000000"/>
          <w:sz w:val="20"/>
        </w:rPr>
        <w:t>11) 7 – 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rFonts w:ascii="Consolas"/>
          <w:b w:val="false"/>
          <w:i w:val="false"/>
          <w:color w:val="000000"/>
          <w:sz w:val="20"/>
        </w:rPr>
        <w:t xml:space="preserve">
      </w:t>
      </w:r>
      <w:r>
        <w:rPr>
          <w:rFonts w:ascii="Consolas"/>
          <w:b w:val="false"/>
          <w:i w:val="false"/>
          <w:color w:val="000000"/>
          <w:sz w:val="20"/>
        </w:rPr>
        <w:t xml:space="preserve">Портал арқылы мемлекеттік қызметті көрсетуге тартылған ақпараттық жүйелердің функционалдық өзара іс-қимылдары осы регламенттің </w:t>
      </w:r>
      <w:r>
        <w:rPr>
          <w:rFonts w:ascii="Consolas"/>
          <w:b w:val="false"/>
          <w:i w:val="false"/>
          <w:color w:val="000000"/>
          <w:sz w:val="20"/>
        </w:rPr>
        <w:t>2- қосымшасына</w:t>
      </w:r>
      <w:r>
        <w:rPr>
          <w:rFonts w:ascii="Consolas"/>
          <w:b w:val="false"/>
          <w:i w:val="false"/>
          <w:color w:val="000000"/>
          <w:sz w:val="20"/>
        </w:rPr>
        <w:t xml:space="preserve"> сәйкес диаграммада көрсетіледі.</w:t>
      </w:r>
      <w:r>
        <w:br/>
      </w:r>
      <w:r>
        <w:rPr>
          <w:rFonts w:ascii="Consolas"/>
          <w:b w:val="false"/>
          <w:i w:val="false"/>
          <w:color w:val="000000"/>
          <w:sz w:val="20"/>
        </w:rPr>
        <w:t xml:space="preserve">
      </w:t>
      </w:r>
      <w:r>
        <w:rPr>
          <w:rFonts w:ascii="Consolas"/>
          <w:b w:val="false"/>
          <w:i w:val="false"/>
          <w:color w:val="000000"/>
          <w:sz w:val="20"/>
        </w:rPr>
        <w:t xml:space="preserve">10. Мемлекеттік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Стандарттың </w:t>
      </w:r>
      <w:r>
        <w:rPr>
          <w:rFonts w:ascii="Consolas"/>
          <w:b w:val="false"/>
          <w:i w:val="false"/>
          <w:color w:val="000000"/>
          <w:sz w:val="20"/>
        </w:rPr>
        <w:t>3-бөліміне</w:t>
      </w:r>
      <w:r>
        <w:rPr>
          <w:rFonts w:ascii="Consolas"/>
          <w:b w:val="false"/>
          <w:i w:val="false"/>
          <w:color w:val="000000"/>
          <w:sz w:val="20"/>
        </w:rPr>
        <w:t xml:space="preserve"> сәйкес жүзеге асырылады.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"Бастауыш, негізгі орта, жалпы</w:t>
            </w:r>
            <w:r>
              <w:br/>
            </w:r>
            <w:r>
              <w:rPr>
                <w:rFonts w:ascii="Consolas"/>
                <w:b w:val="false"/>
                <w:i w:val="false"/>
                <w:color w:val="000000"/>
                <w:sz w:val="20"/>
              </w:rPr>
              <w:t>орта білім берудің жалпы білім</w:t>
            </w:r>
            <w:r>
              <w:br/>
            </w:r>
            <w:r>
              <w:rPr>
                <w:rFonts w:ascii="Consolas"/>
                <w:b w:val="false"/>
                <w:i w:val="false"/>
                <w:color w:val="000000"/>
                <w:sz w:val="20"/>
              </w:rPr>
              <w:t>беретін бағдарламалары</w:t>
            </w:r>
            <w:r>
              <w:br/>
            </w:r>
            <w:r>
              <w:rPr>
                <w:rFonts w:ascii="Consolas"/>
                <w:b w:val="false"/>
                <w:i w:val="false"/>
                <w:color w:val="000000"/>
                <w:sz w:val="20"/>
              </w:rPr>
              <w:t>бойынша оқыту үшін</w:t>
            </w:r>
            <w:r>
              <w:br/>
            </w:r>
            <w:r>
              <w:rPr>
                <w:rFonts w:ascii="Consolas"/>
                <w:b w:val="false"/>
                <w:i w:val="false"/>
                <w:color w:val="000000"/>
                <w:sz w:val="20"/>
              </w:rPr>
              <w:t>ведомстволық</w:t>
            </w:r>
            <w:r>
              <w:br/>
            </w:r>
            <w:r>
              <w:rPr>
                <w:rFonts w:ascii="Consolas"/>
                <w:b w:val="false"/>
                <w:i w:val="false"/>
                <w:color w:val="000000"/>
                <w:sz w:val="20"/>
              </w:rPr>
              <w:t>бағыныстылығына қарамастан</w:t>
            </w:r>
            <w:r>
              <w:br/>
            </w:r>
            <w:r>
              <w:rPr>
                <w:rFonts w:ascii="Consolas"/>
                <w:b w:val="false"/>
                <w:i w:val="false"/>
                <w:color w:val="000000"/>
                <w:sz w:val="20"/>
              </w:rPr>
              <w:t>білім беру ұйымдарына</w:t>
            </w:r>
            <w:r>
              <w:br/>
            </w:r>
            <w:r>
              <w:rPr>
                <w:rFonts w:ascii="Consolas"/>
                <w:b w:val="false"/>
                <w:i w:val="false"/>
                <w:color w:val="000000"/>
                <w:sz w:val="20"/>
              </w:rPr>
              <w:t>құжаттар қабылдау және оқуға</w:t>
            </w:r>
            <w:r>
              <w:br/>
            </w:r>
            <w:r>
              <w:rPr>
                <w:rFonts w:ascii="Consolas"/>
                <w:b w:val="false"/>
                <w:i w:val="false"/>
                <w:color w:val="000000"/>
                <w:sz w:val="20"/>
              </w:rPr>
              <w:t>қабылдау" мемлекеттік</w:t>
            </w:r>
            <w:r>
              <w:br/>
            </w:r>
            <w:r>
              <w:rPr>
                <w:rFonts w:ascii="Consolas"/>
                <w:b w:val="false"/>
                <w:i w:val="false"/>
                <w:color w:val="000000"/>
                <w:sz w:val="20"/>
              </w:rPr>
              <w:t>көрсетілетін қызмет</w:t>
            </w:r>
            <w:r>
              <w:br/>
            </w:r>
            <w:r>
              <w:rPr>
                <w:rFonts w:ascii="Consolas"/>
                <w:b w:val="false"/>
                <w:i w:val="false"/>
                <w:color w:val="000000"/>
                <w:sz w:val="20"/>
              </w:rPr>
              <w:t>регламентіне 1-қосымша</w:t>
            </w:r>
          </w:p>
        </w:tc>
      </w:tr>
    </w:tbl>
    <w:bookmarkStart w:name="z57" w:id="10"/>
    <w:p>
      <w:pPr>
        <w:spacing w:after="0"/>
        <w:ind w:left="0"/>
        <w:jc w:val="left"/>
      </w:pPr>
      <w:r>
        <w:rPr>
          <w:rFonts w:ascii="Consolas"/>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көрсетудің бизнес-процестерінің анықтамалығы</w:t>
      </w:r>
    </w:p>
    <w:bookmarkEnd w:id="10"/>
    <w:p>
      <w:pPr>
        <w:spacing w:after="0"/>
        <w:ind w:left="0"/>
        <w:jc w:val="left"/>
      </w:pPr>
      <w:r>
        <w:br/>
      </w:r>
    </w:p>
    <w:p>
      <w:pPr>
        <w:spacing w:after="0"/>
        <w:ind w:left="0"/>
        <w:jc w:val="left"/>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81900"/>
                    </a:xfrm>
                    <a:prstGeom prst="rect">
                      <a:avLst/>
                    </a:prstGeom>
                  </pic:spPr>
                </pic:pic>
              </a:graphicData>
            </a:graphic>
          </wp:inline>
        </w:drawing>
      </w:r>
    </w:p>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"Бастауыш, негізгі орта, жалпы</w:t>
            </w:r>
            <w:r>
              <w:br/>
            </w:r>
            <w:r>
              <w:rPr>
                <w:rFonts w:ascii="Consolas"/>
                <w:b w:val="false"/>
                <w:i w:val="false"/>
                <w:color w:val="000000"/>
                <w:sz w:val="20"/>
              </w:rPr>
              <w:t xml:space="preserve">орта білім берудің жалпы білім </w:t>
            </w:r>
            <w:r>
              <w:br/>
            </w:r>
            <w:r>
              <w:rPr>
                <w:rFonts w:ascii="Consolas"/>
                <w:b w:val="false"/>
                <w:i w:val="false"/>
                <w:color w:val="000000"/>
                <w:sz w:val="20"/>
              </w:rPr>
              <w:t xml:space="preserve">беретін бағдарламалары </w:t>
            </w:r>
            <w:r>
              <w:br/>
            </w:r>
            <w:r>
              <w:rPr>
                <w:rFonts w:ascii="Consolas"/>
                <w:b w:val="false"/>
                <w:i w:val="false"/>
                <w:color w:val="000000"/>
                <w:sz w:val="20"/>
              </w:rPr>
              <w:t xml:space="preserve">бойынша оқыту үшін </w:t>
            </w:r>
            <w:r>
              <w:br/>
            </w:r>
            <w:r>
              <w:rPr>
                <w:rFonts w:ascii="Consolas"/>
                <w:b w:val="false"/>
                <w:i w:val="false"/>
                <w:color w:val="000000"/>
                <w:sz w:val="20"/>
              </w:rPr>
              <w:t xml:space="preserve">ведомстволық </w:t>
            </w:r>
            <w:r>
              <w:br/>
            </w:r>
            <w:r>
              <w:rPr>
                <w:rFonts w:ascii="Consolas"/>
                <w:b w:val="false"/>
                <w:i w:val="false"/>
                <w:color w:val="000000"/>
                <w:sz w:val="20"/>
              </w:rPr>
              <w:t xml:space="preserve">бағыныстылығына қарамастан </w:t>
            </w:r>
            <w:r>
              <w:br/>
            </w:r>
            <w:r>
              <w:rPr>
                <w:rFonts w:ascii="Consolas"/>
                <w:b w:val="false"/>
                <w:i w:val="false"/>
                <w:color w:val="000000"/>
                <w:sz w:val="20"/>
              </w:rPr>
              <w:t xml:space="preserve">білім беру ұйымдарына </w:t>
            </w:r>
            <w:r>
              <w:br/>
            </w:r>
            <w:r>
              <w:rPr>
                <w:rFonts w:ascii="Consolas"/>
                <w:b w:val="false"/>
                <w:i w:val="false"/>
                <w:color w:val="000000"/>
                <w:sz w:val="20"/>
              </w:rPr>
              <w:t xml:space="preserve">құжаттар қабылдау және оқуға </w:t>
            </w:r>
            <w:r>
              <w:br/>
            </w:r>
            <w:r>
              <w:rPr>
                <w:rFonts w:ascii="Consolas"/>
                <w:b w:val="false"/>
                <w:i w:val="false"/>
                <w:color w:val="000000"/>
                <w:sz w:val="20"/>
              </w:rPr>
              <w:t xml:space="preserve">қабылдау" мемлекеттік </w:t>
            </w:r>
            <w:r>
              <w:br/>
            </w:r>
            <w:r>
              <w:rPr>
                <w:rFonts w:ascii="Consolas"/>
                <w:b w:val="false"/>
                <w:i w:val="false"/>
                <w:color w:val="000000"/>
                <w:sz w:val="20"/>
              </w:rPr>
              <w:t xml:space="preserve">көрсетілетін қызмет </w:t>
            </w:r>
            <w:r>
              <w:br/>
            </w:r>
            <w:r>
              <w:rPr>
                <w:rFonts w:ascii="Consolas"/>
                <w:b w:val="false"/>
                <w:i w:val="false"/>
                <w:color w:val="000000"/>
                <w:sz w:val="20"/>
              </w:rPr>
              <w:t>регламентіне 2-қосымша</w:t>
            </w:r>
          </w:p>
        </w:tc>
      </w:tr>
    </w:tbl>
    <w:bookmarkStart w:name="z59" w:id="11"/>
    <w:p>
      <w:pPr>
        <w:spacing w:after="0"/>
        <w:ind w:left="0"/>
        <w:jc w:val="left"/>
      </w:pPr>
      <w:r>
        <w:rPr>
          <w:rFonts w:ascii="Consolas"/>
          <w:b/>
          <w:i w:val="false"/>
          <w:color w:val="000000"/>
        </w:rPr>
        <w:t xml:space="preserve"> Портал арқылы мемлекеттік қызмет көрсету кезінде ақпараттық жүйелердің функционалдық өзара іс-қимылдарының диаграммасы</w:t>
      </w:r>
    </w:p>
    <w:bookmarkEnd w:id="11"/>
    <w:p>
      <w:pPr>
        <w:spacing w:after="0"/>
        <w:ind w:left="0"/>
        <w:jc w:val="left"/>
      </w:pPr>
      <w:r>
        <w:br/>
      </w:r>
    </w:p>
    <w:p>
      <w:pPr>
        <w:spacing w:after="0"/>
        <w:ind w:left="0"/>
        <w:jc w:val="left"/>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2015 жылғы 7 шілде № 169</w:t>
            </w:r>
            <w:r>
              <w:br/>
            </w:r>
            <w:r>
              <w:rPr>
                <w:rFonts w:ascii="Consolas"/>
                <w:b w:val="false"/>
                <w:i w:val="false"/>
                <w:color w:val="000000"/>
                <w:sz w:val="20"/>
              </w:rPr>
              <w:t>Батыс Қазақстан облысы</w:t>
            </w:r>
            <w:r>
              <w:br/>
            </w:r>
            <w:r>
              <w:rPr>
                <w:rFonts w:ascii="Consolas"/>
                <w:b w:val="false"/>
                <w:i w:val="false"/>
                <w:color w:val="000000"/>
                <w:sz w:val="20"/>
              </w:rPr>
              <w:t>әкімдігінің қаулысымен</w:t>
            </w:r>
            <w:r>
              <w:br/>
            </w:r>
            <w:r>
              <w:rPr>
                <w:rFonts w:ascii="Consolas"/>
                <w:b w:val="false"/>
                <w:i w:val="false"/>
                <w:color w:val="000000"/>
                <w:sz w:val="20"/>
              </w:rPr>
              <w:t>бекітілген</w:t>
            </w:r>
          </w:p>
        </w:tc>
      </w:tr>
    </w:tbl>
    <w:bookmarkStart w:name="z61" w:id="12"/>
    <w:p>
      <w:pPr>
        <w:spacing w:after="0"/>
        <w:ind w:left="0"/>
        <w:jc w:val="left"/>
      </w:pPr>
      <w:r>
        <w:rPr>
          <w:rFonts w:ascii="Consolas"/>
          <w:b/>
          <w:i w:val="false"/>
          <w:color w:val="000000"/>
        </w:rPr>
        <w:t xml:space="preserve"> "Негізгі орта, жалпы орта білім беру ұйымдарында экстернат нысанында оқуға рұқсат беру" мемлекеттік көрсетілетін қызмет регламенті</w:t>
      </w:r>
    </w:p>
    <w:bookmarkEnd w:id="12"/>
    <w:p>
      <w:pPr>
        <w:spacing w:after="0"/>
        <w:ind w:left="0"/>
        <w:jc w:val="left"/>
      </w:pPr>
      <w:r>
        <w:rPr>
          <w:rFonts w:ascii="Consolas"/>
          <w:b w:val="false"/>
          <w:i w:val="false"/>
          <w:color w:val="ff0000"/>
          <w:sz w:val="20"/>
        </w:rPr>
        <w:t xml:space="preserve">
      Ескерту. Регламент жаңа редакцияда - Батыс Қазақстан облысы әкімдігінің 01.03.2016 </w:t>
      </w:r>
      <w:r>
        <w:rPr>
          <w:rFonts w:ascii="Consolas"/>
          <w:b w:val="false"/>
          <w:i w:val="false"/>
          <w:color w:val="ff0000"/>
          <w:sz w:val="20"/>
        </w:rPr>
        <w:t>№ 54</w:t>
      </w:r>
      <w:r>
        <w:rPr>
          <w:rFonts w:ascii="Consolas"/>
          <w:b w:val="false"/>
          <w:i w:val="false"/>
          <w:color w:val="ff0000"/>
          <w:sz w:val="20"/>
        </w:rPr>
        <w:t xml:space="preserve"> қаулысымен (алғаш ресми жарияланған күнінен кейін күнтізбелік он күн өткен соң қолданысқа енгізіледі).</w:t>
      </w:r>
    </w:p>
    <w:bookmarkStart w:name="z62" w:id="13"/>
    <w:p>
      <w:pPr>
        <w:spacing w:after="0"/>
        <w:ind w:left="0"/>
        <w:jc w:val="left"/>
      </w:pPr>
      <w:r>
        <w:rPr>
          <w:rFonts w:ascii="Consolas"/>
          <w:b/>
          <w:i w:val="false"/>
          <w:color w:val="000000"/>
        </w:rPr>
        <w:t xml:space="preserve"> 1. Жалпы ережелер</w:t>
      </w:r>
    </w:p>
    <w:bookmarkEnd w:id="13"/>
    <w:bookmarkStart w:name="z63" w:id="14"/>
    <w:p>
      <w:pPr>
        <w:spacing w:after="0"/>
        <w:ind w:left="0"/>
        <w:jc w:val="left"/>
      </w:pPr>
      <w:r>
        <w:rPr>
          <w:rFonts w:ascii="Consolas"/>
          <w:b w:val="false"/>
          <w:i w:val="false"/>
          <w:color w:val="000000"/>
          <w:sz w:val="20"/>
        </w:rPr>
        <w:t>
      1. "Негізгі орта, жалпы орта білім беру ұйымдарында экстернат нысанында оқуға рұқсат беру" мемлекеттік көрсетілетін қызметі (бұдан әрі – мемлекеттік көрсетілетін қызмет).</w:t>
      </w:r>
    </w:p>
    <w:bookmarkEnd w:id="14"/>
    <w:bookmarkStart w:name="z64" w:id="15"/>
    <w:p>
      <w:pPr>
        <w:spacing w:after="0"/>
        <w:ind w:left="0"/>
        <w:jc w:val="left"/>
      </w:pPr>
      <w:r>
        <w:rPr>
          <w:rFonts w:ascii="Consolas"/>
          <w:b w:val="false"/>
          <w:i w:val="false"/>
          <w:color w:val="000000"/>
          <w:sz w:val="20"/>
        </w:rPr>
        <w:t xml:space="preserve">
      Мемлекеттік көрсетілетін қызмет ауданның, қаланың білім беру бөлімдерімен, облыстық білім басқармасымен (бұдан әрі – көрсетілетін қызметті беруші) Қазақстан Республикасы Білім және ғылым министрінің 2015 жылғы 8 сәуірдегі № 179 "Орта білім беру саласында жергілікті атқарушы органдармен мемлекеттік көрсетілетін қызметтер стандарттарын бекіту туралы" бұйрығымен бекітілген (Қазақстан Республикасының әділет органдарында 2015 жылғы 15 мамырда № 11057 тіркелген) "Негізгі орта, жалпы орта білім беру ұйымдарында экстернат нысанында оқуға рұқсат беру" мемлекеттік көрсетілетін қызмет </w:t>
      </w:r>
      <w:r>
        <w:rPr>
          <w:rFonts w:ascii="Consolas"/>
          <w:b w:val="false"/>
          <w:i w:val="false"/>
          <w:color w:val="000000"/>
          <w:sz w:val="20"/>
        </w:rPr>
        <w:t>стандартының</w:t>
      </w:r>
      <w:r>
        <w:rPr>
          <w:rFonts w:ascii="Consolas"/>
          <w:b w:val="false"/>
          <w:i w:val="false"/>
          <w:color w:val="000000"/>
          <w:sz w:val="20"/>
        </w:rPr>
        <w:t xml:space="preserve"> (бұдан әрі - стандарт) негізінде көрсетіледі.</w:t>
      </w:r>
    </w:p>
    <w:bookmarkEnd w:id="15"/>
    <w:bookmarkStart w:name="z65" w:id="16"/>
    <w:p>
      <w:pPr>
        <w:spacing w:after="0"/>
        <w:ind w:left="0"/>
        <w:jc w:val="left"/>
      </w:pPr>
      <w:r>
        <w:rPr>
          <w:rFonts w:ascii="Consolas"/>
          <w:b w:val="false"/>
          <w:i w:val="false"/>
          <w:color w:val="000000"/>
          <w:sz w:val="20"/>
        </w:rPr>
        <w:t>
      Өтініштерді қабылдау және мемлекеттік қызмет көрсету нәтижелерін беру:</w:t>
      </w:r>
    </w:p>
    <w:bookmarkEnd w:id="16"/>
    <w:bookmarkStart w:name="z66" w:id="17"/>
    <w:p>
      <w:pPr>
        <w:spacing w:after="0"/>
        <w:ind w:left="0"/>
        <w:jc w:val="left"/>
      </w:pPr>
      <w:r>
        <w:rPr>
          <w:rFonts w:ascii="Consolas"/>
          <w:b w:val="false"/>
          <w:i w:val="false"/>
          <w:color w:val="000000"/>
          <w:sz w:val="20"/>
        </w:rPr>
        <w:t>
      1) "Азаматтарға арналған үкімет" мемлекеттік корпорациясы" коммерциялық емес акционерлік қоғамы (бұдан әрі –Мемлекеттік корпорация);</w:t>
      </w:r>
    </w:p>
    <w:bookmarkEnd w:id="17"/>
    <w:bookmarkStart w:name="z67" w:id="18"/>
    <w:p>
      <w:pPr>
        <w:spacing w:after="0"/>
        <w:ind w:left="0"/>
        <w:jc w:val="left"/>
      </w:pPr>
      <w:r>
        <w:rPr>
          <w:rFonts w:ascii="Consolas"/>
          <w:b w:val="false"/>
          <w:i w:val="false"/>
          <w:color w:val="000000"/>
          <w:sz w:val="20"/>
        </w:rPr>
        <w:t xml:space="preserve">
      2) www.egov.kz "электрондық үкімет" веб-порталы (бұдан әрі - портал) арқылы жүзеге асырылады. </w:t>
      </w:r>
    </w:p>
    <w:bookmarkEnd w:id="18"/>
    <w:bookmarkStart w:name="z68" w:id="19"/>
    <w:p>
      <w:pPr>
        <w:spacing w:after="0"/>
        <w:ind w:left="0"/>
        <w:jc w:val="left"/>
      </w:pPr>
      <w:r>
        <w:rPr>
          <w:rFonts w:ascii="Consolas"/>
          <w:b w:val="false"/>
          <w:i w:val="false"/>
          <w:color w:val="000000"/>
          <w:sz w:val="20"/>
        </w:rPr>
        <w:t>
      Мемлекеттік көрсетілетін қызмет жеке тұлғаларға (бұдан әрі – көрсетілетін қызметті алушы) тегін көрсетіледі.</w:t>
      </w:r>
    </w:p>
    <w:bookmarkEnd w:id="19"/>
    <w:bookmarkStart w:name="z69" w:id="20"/>
    <w:p>
      <w:pPr>
        <w:spacing w:after="0"/>
        <w:ind w:left="0"/>
        <w:jc w:val="left"/>
      </w:pPr>
      <w:r>
        <w:rPr>
          <w:rFonts w:ascii="Consolas"/>
          <w:b w:val="false"/>
          <w:i w:val="false"/>
          <w:color w:val="000000"/>
          <w:sz w:val="20"/>
        </w:rPr>
        <w:t>
      2. Мемлекеттік қызмет көрсету нысаны: электрондық (ішінара автоматтандырылған) және (немесе) қағаз түрінде.</w:t>
      </w:r>
    </w:p>
    <w:bookmarkEnd w:id="20"/>
    <w:bookmarkStart w:name="z70" w:id="21"/>
    <w:p>
      <w:pPr>
        <w:spacing w:after="0"/>
        <w:ind w:left="0"/>
        <w:jc w:val="left"/>
      </w:pPr>
      <w:r>
        <w:rPr>
          <w:rFonts w:ascii="Consolas"/>
          <w:b w:val="false"/>
          <w:i w:val="false"/>
          <w:color w:val="000000"/>
          <w:sz w:val="20"/>
        </w:rPr>
        <w:t>
      3. Мемлекеттік қызмет көрсетудің нәтижесі: стандарттың 1-қосымшасына сәйкес нысан бойынша негізгі орта, жалпы орта білім беру ұйымдарында экстернат нысанында оқытуға рұқсат беру туралы бұйрықтың көшірмесі.</w:t>
      </w:r>
    </w:p>
    <w:bookmarkEnd w:id="21"/>
    <w:bookmarkStart w:name="z71" w:id="22"/>
    <w:p>
      <w:pPr>
        <w:spacing w:after="0"/>
        <w:ind w:left="0"/>
        <w:jc w:val="left"/>
      </w:pPr>
      <w:r>
        <w:rPr>
          <w:rFonts w:ascii="Consolas"/>
          <w:b w:val="false"/>
          <w:i w:val="false"/>
          <w:color w:val="000000"/>
          <w:sz w:val="20"/>
        </w:rPr>
        <w:t xml:space="preserve">
      Көрсетілетін қызметті алушы стандарттың </w:t>
      </w:r>
      <w:r>
        <w:rPr>
          <w:rFonts w:ascii="Consolas"/>
          <w:b w:val="false"/>
          <w:i w:val="false"/>
          <w:color w:val="000000"/>
          <w:sz w:val="20"/>
        </w:rPr>
        <w:t>9-тармағына</w:t>
      </w:r>
      <w:r>
        <w:rPr>
          <w:rFonts w:ascii="Consolas"/>
          <w:b w:val="false"/>
          <w:i w:val="false"/>
          <w:color w:val="000000"/>
          <w:sz w:val="20"/>
        </w:rPr>
        <w:t xml:space="preserve">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Consolas"/>
          <w:b w:val="false"/>
          <w:i w:val="false"/>
          <w:color w:val="000000"/>
          <w:sz w:val="20"/>
        </w:rPr>
        <w:t>3-қосымшасына</w:t>
      </w:r>
      <w:r>
        <w:rPr>
          <w:rFonts w:ascii="Consolas"/>
          <w:b w:val="false"/>
          <w:i w:val="false"/>
          <w:color w:val="000000"/>
          <w:sz w:val="20"/>
        </w:rPr>
        <w:t xml:space="preserve"> сәйкес нысан бойынша құжаттарды қабылдаудан бас тарту туралы қолхат береді.</w:t>
      </w:r>
    </w:p>
    <w:bookmarkEnd w:id="22"/>
    <w:bookmarkStart w:name="z72" w:id="23"/>
    <w:p>
      <w:pPr>
        <w:spacing w:after="0"/>
        <w:ind w:left="0"/>
        <w:jc w:val="left"/>
      </w:pPr>
      <w:r>
        <w:rPr>
          <w:rFonts w:ascii="Consolas"/>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3"/>
    <w:bookmarkStart w:name="z73" w:id="24"/>
    <w:p>
      <w:pPr>
        <w:spacing w:after="0"/>
        <w:ind w:left="0"/>
        <w:jc w:val="left"/>
      </w:pPr>
      <w:r>
        <w:rPr>
          <w:rFonts w:ascii="Consolas"/>
          <w:b w:val="false"/>
          <w:i w:val="false"/>
          <w:color w:val="000000"/>
          <w:sz w:val="20"/>
        </w:rPr>
        <w:t xml:space="preserve">
      4. Мемлекеттік қызметті көрсету бойынша іс-қимылды бастау үшін негіздеме стандарттың </w:t>
      </w:r>
      <w:r>
        <w:rPr>
          <w:rFonts w:ascii="Consolas"/>
          <w:b w:val="false"/>
          <w:i w:val="false"/>
          <w:color w:val="000000"/>
          <w:sz w:val="20"/>
        </w:rPr>
        <w:t>9-тармағында</w:t>
      </w:r>
      <w:r>
        <w:rPr>
          <w:rFonts w:ascii="Consolas"/>
          <w:b w:val="false"/>
          <w:i w:val="false"/>
          <w:color w:val="000000"/>
          <w:sz w:val="20"/>
        </w:rPr>
        <w:t xml:space="preserve"> көрсетілген қажетті құжаттарды ұсыну болып табылады.</w:t>
      </w:r>
    </w:p>
    <w:bookmarkEnd w:id="24"/>
    <w:bookmarkStart w:name="z74" w:id="25"/>
    <w:p>
      <w:pPr>
        <w:spacing w:after="0"/>
        <w:ind w:left="0"/>
        <w:jc w:val="left"/>
      </w:pPr>
      <w:r>
        <w:rPr>
          <w:rFonts w:ascii="Consolas"/>
          <w:b w:val="false"/>
          <w:i w:val="false"/>
          <w:color w:val="000000"/>
          <w:sz w:val="20"/>
        </w:rPr>
        <w:t>
      5. Мемлекеттік қызмет көрсету процесінің құрамына кіретін әрбір рәсімнің (іс-қимылдың) мазмұны, оның орындалу ұзақтығы:</w:t>
      </w:r>
    </w:p>
    <w:bookmarkEnd w:id="25"/>
    <w:bookmarkStart w:name="z75" w:id="26"/>
    <w:p>
      <w:pPr>
        <w:spacing w:after="0"/>
        <w:ind w:left="0"/>
        <w:jc w:val="left"/>
      </w:pPr>
      <w:r>
        <w:rPr>
          <w:rFonts w:ascii="Consolas"/>
          <w:b w:val="false"/>
          <w:i w:val="false"/>
          <w:color w:val="000000"/>
          <w:sz w:val="20"/>
        </w:rPr>
        <w:t>
      1) Мемлекеттік корпорация қызметкері көрсетілетін қызметті алушымен қажетті құжаттар тапсырылған сәттен бастап 15 (он бес) минут ішінде оларды қабылдауды, сәйкестігін тексеруді, тіркеуді жүзеге асырады және көрсетілетін қызметті алушыға түбіртек береді, 1 (бір) жұмыс күні ішінде көрсетілетін қызметті берушінің кеңсесіне құжаттарды жолдайды;</w:t>
      </w:r>
    </w:p>
    <w:bookmarkEnd w:id="26"/>
    <w:bookmarkStart w:name="z76" w:id="27"/>
    <w:p>
      <w:pPr>
        <w:spacing w:after="0"/>
        <w:ind w:left="0"/>
        <w:jc w:val="left"/>
      </w:pPr>
      <w:r>
        <w:rPr>
          <w:rFonts w:ascii="Consolas"/>
          <w:b w:val="false"/>
          <w:i w:val="false"/>
          <w:color w:val="000000"/>
          <w:sz w:val="20"/>
        </w:rPr>
        <w:t xml:space="preserve">
      2) көрсетілетін қызметті берушінің кеңсе қызметкері 15 (он бес) минут ішінде құжаттарды қабылдауды жүзеге асырады және көрсетілетін қызметті берушінің басшысына бұрыштама қоюға жолдайды; </w:t>
      </w:r>
    </w:p>
    <w:bookmarkEnd w:id="27"/>
    <w:bookmarkStart w:name="z77" w:id="28"/>
    <w:p>
      <w:pPr>
        <w:spacing w:after="0"/>
        <w:ind w:left="0"/>
        <w:jc w:val="left"/>
      </w:pPr>
      <w:r>
        <w:rPr>
          <w:rFonts w:ascii="Consolas"/>
          <w:b w:val="false"/>
          <w:i w:val="false"/>
          <w:color w:val="000000"/>
          <w:sz w:val="20"/>
        </w:rPr>
        <w:t>
      3) көрсетілетін қызметті берушінің басшысы 1 (бір) жұмыс күні ішінде бұрыштама қояды, құжаттарды көрсетілетін қызметті берушінің жауапты орындаушысына жолдайды;</w:t>
      </w:r>
    </w:p>
    <w:bookmarkEnd w:id="28"/>
    <w:bookmarkStart w:name="z78" w:id="29"/>
    <w:p>
      <w:pPr>
        <w:spacing w:after="0"/>
        <w:ind w:left="0"/>
        <w:jc w:val="left"/>
      </w:pPr>
      <w:r>
        <w:rPr>
          <w:rFonts w:ascii="Consolas"/>
          <w:b w:val="false"/>
          <w:i w:val="false"/>
          <w:color w:val="000000"/>
          <w:sz w:val="20"/>
        </w:rPr>
        <w:t>
      4) көрсетілетін қызметті берушінің жауапты орындаушысы 11 (он бір) жұмыс күні ішінде келіп түскен құжаттарды қарайды, бұйрықтың көшірмесін дайындайды және көрсетілетін қызметті берушінің басшысына қол қоюға жолдайды;</w:t>
      </w:r>
    </w:p>
    <w:bookmarkEnd w:id="29"/>
    <w:bookmarkStart w:name="z79" w:id="30"/>
    <w:p>
      <w:pPr>
        <w:spacing w:after="0"/>
        <w:ind w:left="0"/>
        <w:jc w:val="left"/>
      </w:pPr>
      <w:r>
        <w:rPr>
          <w:rFonts w:ascii="Consolas"/>
          <w:b w:val="false"/>
          <w:i w:val="false"/>
          <w:color w:val="000000"/>
          <w:sz w:val="20"/>
        </w:rPr>
        <w:t>
      5) көрсетілетін қызметті берушінің басшысы 1 (бір) жұмыс күні ішінде бұйрықтың көшірмесіне қол қояды және көрсетілетін қызметті берушінің кеңсесіне жібереді;</w:t>
      </w:r>
    </w:p>
    <w:bookmarkEnd w:id="30"/>
    <w:bookmarkStart w:name="z80" w:id="31"/>
    <w:p>
      <w:pPr>
        <w:spacing w:after="0"/>
        <w:ind w:left="0"/>
        <w:jc w:val="left"/>
      </w:pPr>
      <w:r>
        <w:rPr>
          <w:rFonts w:ascii="Consolas"/>
          <w:b w:val="false"/>
          <w:i w:val="false"/>
          <w:color w:val="000000"/>
          <w:sz w:val="20"/>
        </w:rPr>
        <w:t>
      6) көрсетілетін қызметті берушінің кеңсе қызметкері 1 (бір) жұмыс күні ішінде мемлекеттік қызмет көрсетудің нәтижесін Мемлекеттік корпорацияға жолдайды;</w:t>
      </w:r>
    </w:p>
    <w:bookmarkEnd w:id="31"/>
    <w:bookmarkStart w:name="z81" w:id="32"/>
    <w:p>
      <w:pPr>
        <w:spacing w:after="0"/>
        <w:ind w:left="0"/>
        <w:jc w:val="left"/>
      </w:pPr>
      <w:r>
        <w:rPr>
          <w:rFonts w:ascii="Consolas"/>
          <w:b w:val="false"/>
          <w:i w:val="false"/>
          <w:color w:val="000000"/>
          <w:sz w:val="20"/>
        </w:rPr>
        <w:t xml:space="preserve">
      7) Мемлекеттік корпорация қызметкері 15 (он бес) минут ішінде мемлекеттік қызмет көрсетудің нәтижесін көрсетілетін қызметті алушыға береді. </w:t>
      </w:r>
    </w:p>
    <w:bookmarkEnd w:id="32"/>
    <w:bookmarkStart w:name="z82" w:id="33"/>
    <w:p>
      <w:pPr>
        <w:spacing w:after="0"/>
        <w:ind w:left="0"/>
        <w:jc w:val="left"/>
      </w:pPr>
      <w:r>
        <w:rPr>
          <w:rFonts w:ascii="Consolas"/>
          <w:b w:val="false"/>
          <w:i w:val="false"/>
          <w:color w:val="000000"/>
          <w:sz w:val="20"/>
        </w:rPr>
        <w:t>
      6. Келесі рәсімді (іс-қимылды) орындауды бастауға негіздеме болатын мемлекеттік қызмет көрсету бойынша рәсімінің (іс-қимылдың) нәтижесі:</w:t>
      </w:r>
    </w:p>
    <w:bookmarkEnd w:id="33"/>
    <w:bookmarkStart w:name="z83" w:id="34"/>
    <w:p>
      <w:pPr>
        <w:spacing w:after="0"/>
        <w:ind w:left="0"/>
        <w:jc w:val="left"/>
      </w:pPr>
      <w:r>
        <w:rPr>
          <w:rFonts w:ascii="Consolas"/>
          <w:b w:val="false"/>
          <w:i w:val="false"/>
          <w:color w:val="000000"/>
          <w:sz w:val="20"/>
        </w:rPr>
        <w:t xml:space="preserve">
      1) Мемлекеттік корпорация қызметкерінің көрсетілетін қызметті алушыдан құжаттарды қабылдауы, сәйкестігін тексеруі, тіркеуі және көрсетілетін қызметті берушінің кеңсесіне жолдауы; </w:t>
      </w:r>
    </w:p>
    <w:bookmarkEnd w:id="34"/>
    <w:bookmarkStart w:name="z84" w:id="35"/>
    <w:p>
      <w:pPr>
        <w:spacing w:after="0"/>
        <w:ind w:left="0"/>
        <w:jc w:val="left"/>
      </w:pPr>
      <w:r>
        <w:rPr>
          <w:rFonts w:ascii="Consolas"/>
          <w:b w:val="false"/>
          <w:i w:val="false"/>
          <w:color w:val="000000"/>
          <w:sz w:val="20"/>
        </w:rPr>
        <w:t>
      2) көрсетілетін қызметті берушінің кеңсе қызметкерінің құжаттарды қабылдауы және көрсетілетін қызметті берушінің басшысына бұрыштама қоюға жолдауы;</w:t>
      </w:r>
    </w:p>
    <w:bookmarkEnd w:id="35"/>
    <w:bookmarkStart w:name="z85" w:id="36"/>
    <w:p>
      <w:pPr>
        <w:spacing w:after="0"/>
        <w:ind w:left="0"/>
        <w:jc w:val="left"/>
      </w:pPr>
      <w:r>
        <w:rPr>
          <w:rFonts w:ascii="Consolas"/>
          <w:b w:val="false"/>
          <w:i w:val="false"/>
          <w:color w:val="000000"/>
          <w:sz w:val="20"/>
        </w:rPr>
        <w:t>
      3) көрсетілетін қызметті беруші басшысының көрсетілетін қызметті берушінің жауапты орындаушысын тағайындауы және оған көрсетілетін қызметті алушының құжаттарын жолдауы;</w:t>
      </w:r>
    </w:p>
    <w:bookmarkEnd w:id="36"/>
    <w:bookmarkStart w:name="z86" w:id="37"/>
    <w:p>
      <w:pPr>
        <w:spacing w:after="0"/>
        <w:ind w:left="0"/>
        <w:jc w:val="left"/>
      </w:pPr>
      <w:r>
        <w:rPr>
          <w:rFonts w:ascii="Consolas"/>
          <w:b w:val="false"/>
          <w:i w:val="false"/>
          <w:color w:val="000000"/>
          <w:sz w:val="20"/>
        </w:rPr>
        <w:t>
      4) көрсетілетін қызметті берушінің жауапты орындаушысының бұйрық көшірмесін әзірлеуі;</w:t>
      </w:r>
    </w:p>
    <w:bookmarkEnd w:id="37"/>
    <w:bookmarkStart w:name="z87" w:id="38"/>
    <w:p>
      <w:pPr>
        <w:spacing w:after="0"/>
        <w:ind w:left="0"/>
        <w:jc w:val="left"/>
      </w:pPr>
      <w:r>
        <w:rPr>
          <w:rFonts w:ascii="Consolas"/>
          <w:b w:val="false"/>
          <w:i w:val="false"/>
          <w:color w:val="000000"/>
          <w:sz w:val="20"/>
        </w:rPr>
        <w:t>
      5) көрсетілетін қызметті беруші басшысының бұйрық көшірмесіне қол қоюы;</w:t>
      </w:r>
    </w:p>
    <w:bookmarkEnd w:id="38"/>
    <w:bookmarkStart w:name="z88" w:id="39"/>
    <w:p>
      <w:pPr>
        <w:spacing w:after="0"/>
        <w:ind w:left="0"/>
        <w:jc w:val="left"/>
      </w:pPr>
      <w:r>
        <w:rPr>
          <w:rFonts w:ascii="Consolas"/>
          <w:b w:val="false"/>
          <w:i w:val="false"/>
          <w:color w:val="000000"/>
          <w:sz w:val="20"/>
        </w:rPr>
        <w:t>
      6) көрсетілетін қызметті берушінің кеңсе қызметкерінің Мемлекеттік корпорацияға мемлекеттік көрсетілетін қызмет нәтижесін жолдауы;</w:t>
      </w:r>
    </w:p>
    <w:bookmarkEnd w:id="39"/>
    <w:bookmarkStart w:name="z89" w:id="40"/>
    <w:p>
      <w:pPr>
        <w:spacing w:after="0"/>
        <w:ind w:left="0"/>
        <w:jc w:val="left"/>
      </w:pPr>
      <w:r>
        <w:rPr>
          <w:rFonts w:ascii="Consolas"/>
          <w:b w:val="false"/>
          <w:i w:val="false"/>
          <w:color w:val="000000"/>
          <w:sz w:val="20"/>
        </w:rPr>
        <w:t>
      7) Мемлекеттік корпорация қызметкерінің көрсетілетін қызметті алушыға мемлекеттік көрсетілетін қызмет нәтижесін беруі.</w:t>
      </w:r>
    </w:p>
    <w:bookmarkEnd w:id="40"/>
    <w:bookmarkStart w:name="z90" w:id="41"/>
    <w:p>
      <w:pPr>
        <w:spacing w:after="0"/>
        <w:ind w:left="0"/>
        <w:jc w:val="left"/>
      </w:pPr>
      <w:r>
        <w:rPr>
          <w:rFonts w:ascii="Consolas"/>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1"/>
    <w:bookmarkStart w:name="z91" w:id="42"/>
    <w:p>
      <w:pPr>
        <w:spacing w:after="0"/>
        <w:ind w:left="0"/>
        <w:jc w:val="left"/>
      </w:pPr>
      <w:r>
        <w:rPr>
          <w:rFonts w:ascii="Consolas"/>
          <w:b w:val="false"/>
          <w:i w:val="false"/>
          <w:color w:val="000000"/>
          <w:sz w:val="20"/>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2"/>
    <w:bookmarkStart w:name="z92" w:id="43"/>
    <w:p>
      <w:pPr>
        <w:spacing w:after="0"/>
        <w:ind w:left="0"/>
        <w:jc w:val="left"/>
      </w:pPr>
      <w:r>
        <w:rPr>
          <w:rFonts w:ascii="Consolas"/>
          <w:b w:val="false"/>
          <w:i w:val="false"/>
          <w:color w:val="000000"/>
          <w:sz w:val="20"/>
        </w:rPr>
        <w:t>
      1) Мемлекеттік корпорация қызметкері;</w:t>
      </w:r>
    </w:p>
    <w:bookmarkEnd w:id="43"/>
    <w:bookmarkStart w:name="z93" w:id="44"/>
    <w:p>
      <w:pPr>
        <w:spacing w:after="0"/>
        <w:ind w:left="0"/>
        <w:jc w:val="left"/>
      </w:pPr>
      <w:r>
        <w:rPr>
          <w:rFonts w:ascii="Consolas"/>
          <w:b w:val="false"/>
          <w:i w:val="false"/>
          <w:color w:val="000000"/>
          <w:sz w:val="20"/>
        </w:rPr>
        <w:t>
      2) көрсетілетін қызметті берушінің кеңсе қызметкері;</w:t>
      </w:r>
    </w:p>
    <w:bookmarkEnd w:id="44"/>
    <w:bookmarkStart w:name="z94" w:id="45"/>
    <w:p>
      <w:pPr>
        <w:spacing w:after="0"/>
        <w:ind w:left="0"/>
        <w:jc w:val="left"/>
      </w:pPr>
      <w:r>
        <w:rPr>
          <w:rFonts w:ascii="Consolas"/>
          <w:b w:val="false"/>
          <w:i w:val="false"/>
          <w:color w:val="000000"/>
          <w:sz w:val="20"/>
        </w:rPr>
        <w:t xml:space="preserve">
      3) көрсетілетін қызметті берушінің басшысы; </w:t>
      </w:r>
    </w:p>
    <w:bookmarkEnd w:id="45"/>
    <w:bookmarkStart w:name="z95" w:id="46"/>
    <w:p>
      <w:pPr>
        <w:spacing w:after="0"/>
        <w:ind w:left="0"/>
        <w:jc w:val="left"/>
      </w:pPr>
      <w:r>
        <w:rPr>
          <w:rFonts w:ascii="Consolas"/>
          <w:b w:val="false"/>
          <w:i w:val="false"/>
          <w:color w:val="000000"/>
          <w:sz w:val="20"/>
        </w:rPr>
        <w:t>
      4) көрсетілетін қызметті берушінің жауапты орындаушысы.</w:t>
      </w:r>
    </w:p>
    <w:bookmarkEnd w:id="46"/>
    <w:bookmarkStart w:name="z96" w:id="47"/>
    <w:p>
      <w:pPr>
        <w:spacing w:after="0"/>
        <w:ind w:left="0"/>
        <w:jc w:val="left"/>
      </w:pPr>
      <w:r>
        <w:rPr>
          <w:rFonts w:ascii="Consolas"/>
          <w:b w:val="false"/>
          <w:i w:val="false"/>
          <w:color w:val="000000"/>
          <w:sz w:val="20"/>
        </w:rPr>
        <w:t xml:space="preserve">
      8. Мемлекеттік қызмет көрсету процесінде Мемлекеттік корпорация және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"Негізгі орта, жалпы орта білім беру ұйымдарында экстернат нысанында оқуға рұқсат беру" мемлекеттік көрсетілетін қызмет регламентінің </w:t>
      </w:r>
      <w:r>
        <w:rPr>
          <w:rFonts w:ascii="Consolas"/>
          <w:b w:val="false"/>
          <w:i w:val="false"/>
          <w:color w:val="000000"/>
          <w:sz w:val="20"/>
        </w:rPr>
        <w:t>1-қосымшасына</w:t>
      </w:r>
      <w:r>
        <w:rPr>
          <w:rFonts w:ascii="Consolas"/>
          <w:b w:val="false"/>
          <w:i w:val="false"/>
          <w:color w:val="000000"/>
          <w:sz w:val="20"/>
        </w:rPr>
        <w:t xml:space="preserve"> сәйкес мемлекеттік қызмет көрсетудің бизнес-процестерінің анықтамалығында көрсетіледі.</w:t>
      </w:r>
    </w:p>
    <w:bookmarkEnd w:id="47"/>
    <w:bookmarkStart w:name="z97" w:id="48"/>
    <w:p>
      <w:pPr>
        <w:spacing w:after="0"/>
        <w:ind w:left="0"/>
        <w:jc w:val="left"/>
      </w:pPr>
      <w:r>
        <w:rPr>
          <w:rFonts w:ascii="Consolas"/>
          <w:b/>
          <w:i w:val="false"/>
          <w:color w:val="000000"/>
        </w:rPr>
        <w:t xml:space="preserve"> 4. Мемлекеттік қызмет көрсету процесінде Мемлекеттік корпорация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48"/>
    <w:bookmarkStart w:name="z98" w:id="49"/>
    <w:p>
      <w:pPr>
        <w:spacing w:after="0"/>
        <w:ind w:left="0"/>
        <w:jc w:val="left"/>
      </w:pPr>
      <w:r>
        <w:rPr>
          <w:rFonts w:ascii="Consolas"/>
          <w:b w:val="false"/>
          <w:i w:val="false"/>
          <w:color w:val="000000"/>
          <w:sz w:val="20"/>
        </w:rPr>
        <w:t>
      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49"/>
    <w:bookmarkStart w:name="z99" w:id="50"/>
    <w:p>
      <w:pPr>
        <w:spacing w:after="0"/>
        <w:ind w:left="0"/>
        <w:jc w:val="left"/>
      </w:pPr>
      <w:r>
        <w:rPr>
          <w:rFonts w:ascii="Consolas"/>
          <w:b w:val="false"/>
          <w:i w:val="false"/>
          <w:color w:val="000000"/>
          <w:sz w:val="20"/>
        </w:rPr>
        <w:t xml:space="preserve">
      1) көрсетілетін қызметті алушы стандарттың </w:t>
      </w:r>
      <w:r>
        <w:rPr>
          <w:rFonts w:ascii="Consolas"/>
          <w:b w:val="false"/>
          <w:i w:val="false"/>
          <w:color w:val="000000"/>
          <w:sz w:val="20"/>
        </w:rPr>
        <w:t>1-қосымшасына</w:t>
      </w:r>
      <w:r>
        <w:rPr>
          <w:rFonts w:ascii="Consolas"/>
          <w:b w:val="false"/>
          <w:i w:val="false"/>
          <w:color w:val="000000"/>
          <w:sz w:val="20"/>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(1 минут ішінде);</w:t>
      </w:r>
    </w:p>
    <w:bookmarkEnd w:id="50"/>
    <w:bookmarkStart w:name="z100" w:id="51"/>
    <w:p>
      <w:pPr>
        <w:spacing w:after="0"/>
        <w:ind w:left="0"/>
        <w:jc w:val="left"/>
      </w:pPr>
      <w:r>
        <w:rPr>
          <w:rFonts w:ascii="Consolas"/>
          <w:b w:val="false"/>
          <w:i w:val="false"/>
          <w:color w:val="000000"/>
          <w:sz w:val="20"/>
        </w:rPr>
        <w:t>
      2) 1-процесс – Мемлекеттік корпорацияның қызметкері мемлекеттік қызметті көрсету үшін Мемлекеттік корпорацияның ықпалдастырылған ақпараттық жүйесінің автоматтандырылған жұмыс орнына (бұдан әрі – Мемлекеттік корпорация ЫАЖ АЖО) логинді және парольді енгізуі (авторландыру процесі) (1 минут ішінде);</w:t>
      </w:r>
    </w:p>
    <w:bookmarkEnd w:id="51"/>
    <w:bookmarkStart w:name="z101" w:id="52"/>
    <w:p>
      <w:pPr>
        <w:spacing w:after="0"/>
        <w:ind w:left="0"/>
        <w:jc w:val="left"/>
      </w:pPr>
      <w:r>
        <w:rPr>
          <w:rFonts w:ascii="Consolas"/>
          <w:b w:val="false"/>
          <w:i w:val="false"/>
          <w:color w:val="000000"/>
          <w:sz w:val="20"/>
        </w:rPr>
        <w:t>
      3) 2-процесс – Мемлекеттік корпорация қызметкері мемлекеттік көрсетілетін қызметті таңдайды, экранға мемлекеттік қызметті көрсету үшін сұраныс нысаны шығады және Мемлекеттік корпорация қызметкері көрсетілетін қызметті алушының немесе көрсетілетін қызметті алушының сенімхат бойынша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bookmarkEnd w:id="52"/>
    <w:bookmarkStart w:name="z102" w:id="53"/>
    <w:p>
      <w:pPr>
        <w:spacing w:after="0"/>
        <w:ind w:left="0"/>
        <w:jc w:val="left"/>
      </w:pPr>
      <w:r>
        <w:rPr>
          <w:rFonts w:ascii="Consolas"/>
          <w:b w:val="false"/>
          <w:i w:val="false"/>
          <w:color w:val="000000"/>
          <w:sz w:val="20"/>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жолдануы (1 минут ішінде);</w:t>
      </w:r>
    </w:p>
    <w:bookmarkEnd w:id="53"/>
    <w:bookmarkStart w:name="z103" w:id="54"/>
    <w:p>
      <w:pPr>
        <w:spacing w:after="0"/>
        <w:ind w:left="0"/>
        <w:jc w:val="left"/>
      </w:pPr>
      <w:r>
        <w:rPr>
          <w:rFonts w:ascii="Consolas"/>
          <w:b w:val="false"/>
          <w:i w:val="false"/>
          <w:color w:val="000000"/>
          <w:sz w:val="20"/>
        </w:rPr>
        <w:t>
      5) 1-шарт - ЖТ МДҚ-да көрсетілетін қызметті алушы мәліметтерінің және БНАЖ-да сенімхат мәліметтерінің болуының тексерілуі (1 минут ішінде);</w:t>
      </w:r>
    </w:p>
    <w:bookmarkEnd w:id="54"/>
    <w:bookmarkStart w:name="z104" w:id="55"/>
    <w:p>
      <w:pPr>
        <w:spacing w:after="0"/>
        <w:ind w:left="0"/>
        <w:jc w:val="left"/>
      </w:pPr>
      <w:r>
        <w:rPr>
          <w:rFonts w:ascii="Consolas"/>
          <w:b w:val="false"/>
          <w:i w:val="false"/>
          <w:color w:val="000000"/>
          <w:sz w:val="20"/>
        </w:rPr>
        <w:t>
      6) 4-процесс –ЖТ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қалыптастыру (1 минут ішінде);</w:t>
      </w:r>
    </w:p>
    <w:bookmarkEnd w:id="55"/>
    <w:bookmarkStart w:name="z105" w:id="56"/>
    <w:p>
      <w:pPr>
        <w:spacing w:after="0"/>
        <w:ind w:left="0"/>
        <w:jc w:val="left"/>
      </w:pPr>
      <w:r>
        <w:rPr>
          <w:rFonts w:ascii="Consolas"/>
          <w:b w:val="false"/>
          <w:i w:val="false"/>
          <w:color w:val="000000"/>
          <w:sz w:val="20"/>
        </w:rPr>
        <w:t>
      7) 5-процесс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жолдау (1 минут ішінде).</w:t>
      </w:r>
    </w:p>
    <w:bookmarkEnd w:id="56"/>
    <w:bookmarkStart w:name="z106" w:id="57"/>
    <w:p>
      <w:pPr>
        <w:spacing w:after="0"/>
        <w:ind w:left="0"/>
        <w:jc w:val="left"/>
      </w:pPr>
      <w:r>
        <w:rPr>
          <w:rFonts w:ascii="Consolas"/>
          <w:b w:val="false"/>
          <w:i w:val="false"/>
          <w:color w:val="000000"/>
          <w:sz w:val="20"/>
        </w:rPr>
        <w:t>
      10. Әрбір рәсімнің (іс-қимылдың) ұзақтығын көрсете отырып, мемлекеттік корпорация арқылы мемлекеттік қызметті көрсету нәтижесін алу процесін сипаттау:</w:t>
      </w:r>
    </w:p>
    <w:bookmarkEnd w:id="57"/>
    <w:bookmarkStart w:name="z107" w:id="58"/>
    <w:p>
      <w:pPr>
        <w:spacing w:after="0"/>
        <w:ind w:left="0"/>
        <w:jc w:val="left"/>
      </w:pPr>
      <w:r>
        <w:rPr>
          <w:rFonts w:ascii="Consolas"/>
          <w:b w:val="false"/>
          <w:i w:val="false"/>
          <w:color w:val="000000"/>
          <w:sz w:val="20"/>
        </w:rPr>
        <w:t>
      1) 6-процесс - электрондық құжатты ЭҮАШ АЖО-нда тіркеу (2 минут ішінде);</w:t>
      </w:r>
    </w:p>
    <w:bookmarkEnd w:id="58"/>
    <w:bookmarkStart w:name="z108" w:id="59"/>
    <w:p>
      <w:pPr>
        <w:spacing w:after="0"/>
        <w:ind w:left="0"/>
        <w:jc w:val="left"/>
      </w:pPr>
      <w:r>
        <w:rPr>
          <w:rFonts w:ascii="Consolas"/>
          <w:b w:val="false"/>
          <w:i w:val="false"/>
          <w:color w:val="000000"/>
          <w:sz w:val="20"/>
        </w:rPr>
        <w:t xml:space="preserve">
      2) 2-шарт – көрсетілетін қызметті беруші көрсетілетін қызметті алушы ұсынған қызмет көрсетуге негіз болып табылатын, </w:t>
      </w:r>
      <w:r>
        <w:rPr>
          <w:rFonts w:ascii="Consolas"/>
          <w:b w:val="false"/>
          <w:i w:val="false"/>
          <w:color w:val="000000"/>
          <w:sz w:val="20"/>
        </w:rPr>
        <w:t>стандартта</w:t>
      </w:r>
      <w:r>
        <w:rPr>
          <w:rFonts w:ascii="Consolas"/>
          <w:b w:val="false"/>
          <w:i w:val="false"/>
          <w:color w:val="000000"/>
          <w:sz w:val="20"/>
        </w:rPr>
        <w:t xml:space="preserve"> көрсетілген құжаттардың сәйкестігін тексеруі (өңдеуі) (2 минут ішінде);</w:t>
      </w:r>
    </w:p>
    <w:bookmarkEnd w:id="59"/>
    <w:bookmarkStart w:name="z109" w:id="60"/>
    <w:p>
      <w:pPr>
        <w:spacing w:after="0"/>
        <w:ind w:left="0"/>
        <w:jc w:val="left"/>
      </w:pPr>
      <w:r>
        <w:rPr>
          <w:rFonts w:ascii="Consolas"/>
          <w:b w:val="false"/>
          <w:i w:val="false"/>
          <w:color w:val="000000"/>
          <w:sz w:val="20"/>
        </w:rPr>
        <w:t>
      3) 7-процесс – көрсетілетін қызметті алушының құжаттарында кемшіліктердің болуына байланысты сұратылып отырған қызметтен бас тарту туралы хабарламаны қалыптастыру (2 минут ішінде);</w:t>
      </w:r>
    </w:p>
    <w:bookmarkEnd w:id="60"/>
    <w:bookmarkStart w:name="z110" w:id="61"/>
    <w:p>
      <w:pPr>
        <w:spacing w:after="0"/>
        <w:ind w:left="0"/>
        <w:jc w:val="left"/>
      </w:pPr>
      <w:r>
        <w:rPr>
          <w:rFonts w:ascii="Consolas"/>
          <w:b w:val="false"/>
          <w:i w:val="false"/>
          <w:color w:val="000000"/>
          <w:sz w:val="20"/>
        </w:rPr>
        <w:t>
      4) 8-процесс – көрсетілетін қызметті алушы Мемлекеттік корпорация қызметкері арқылы ЭҮАШ АЖО-нда қалыптастырылған мемлекеттік көрсетілетін қызметтің нәтижесін алуы (2 минут ішінде).</w:t>
      </w:r>
    </w:p>
    <w:bookmarkEnd w:id="61"/>
    <w:bookmarkStart w:name="z111" w:id="62"/>
    <w:p>
      <w:pPr>
        <w:spacing w:after="0"/>
        <w:ind w:left="0"/>
        <w:jc w:val="left"/>
      </w:pPr>
      <w:r>
        <w:rPr>
          <w:rFonts w:ascii="Consolas"/>
          <w:b w:val="false"/>
          <w:i w:val="false"/>
          <w:color w:val="000000"/>
          <w:sz w:val="20"/>
        </w:rPr>
        <w:t xml:space="preserve">
      Мемлекеттік корпорация арқылы мемлекеттік қызмет көрсетуге тартылған ақпараттық жүйелердің функционалдық өзара іс-қимыл диаграммасы осы регламенттің </w:t>
      </w:r>
      <w:r>
        <w:rPr>
          <w:rFonts w:ascii="Consolas"/>
          <w:b w:val="false"/>
          <w:i w:val="false"/>
          <w:color w:val="000000"/>
          <w:sz w:val="20"/>
        </w:rPr>
        <w:t>2-қосымшасында</w:t>
      </w:r>
      <w:r>
        <w:rPr>
          <w:rFonts w:ascii="Consolas"/>
          <w:b w:val="false"/>
          <w:i w:val="false"/>
          <w:color w:val="000000"/>
          <w:sz w:val="20"/>
        </w:rPr>
        <w:t xml:space="preserve"> көрсетілген.</w:t>
      </w:r>
    </w:p>
    <w:bookmarkEnd w:id="62"/>
    <w:bookmarkStart w:name="z112" w:id="63"/>
    <w:p>
      <w:pPr>
        <w:spacing w:after="0"/>
        <w:ind w:left="0"/>
        <w:jc w:val="left"/>
      </w:pPr>
      <w:r>
        <w:rPr>
          <w:rFonts w:ascii="Consolas"/>
          <w:b w:val="false"/>
          <w:i w:val="false"/>
          <w:color w:val="000000"/>
          <w:sz w:val="20"/>
        </w:rPr>
        <w:t>
      11. Портал арқылы мемлекеттік қызмет көрсету кезінде жүгіну тәртібін және көрсетілген қызметті беруші мен көрсетілетін қызметті алушының рәсімдерінің (іс-қимылдардың) реттілігін сипаттау:</w:t>
      </w:r>
    </w:p>
    <w:bookmarkEnd w:id="63"/>
    <w:bookmarkStart w:name="z113" w:id="64"/>
    <w:p>
      <w:pPr>
        <w:spacing w:after="0"/>
        <w:ind w:left="0"/>
        <w:jc w:val="left"/>
      </w:pPr>
      <w:r>
        <w:rPr>
          <w:rFonts w:ascii="Consolas"/>
          <w:b w:val="false"/>
          <w:i w:val="false"/>
          <w:color w:val="000000"/>
          <w:sz w:val="20"/>
        </w:rPr>
        <w:t>
      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p>
    <w:bookmarkEnd w:id="64"/>
    <w:bookmarkStart w:name="z114" w:id="65"/>
    <w:p>
      <w:pPr>
        <w:spacing w:after="0"/>
        <w:ind w:left="0"/>
        <w:jc w:val="left"/>
      </w:pPr>
      <w:r>
        <w:rPr>
          <w:rFonts w:ascii="Consolas"/>
          <w:b w:val="false"/>
          <w:i w:val="false"/>
          <w:color w:val="000000"/>
          <w:sz w:val="20"/>
        </w:rPr>
        <w:t>
      2) 1-процесс – мемлекеттік көрсетілетін қызметті алу үшін порталда көрсетілетін қызметті алушының ЖСН және паролін (авторландыру процесі) енгізуі;</w:t>
      </w:r>
    </w:p>
    <w:bookmarkEnd w:id="65"/>
    <w:bookmarkStart w:name="z115" w:id="66"/>
    <w:p>
      <w:pPr>
        <w:spacing w:after="0"/>
        <w:ind w:left="0"/>
        <w:jc w:val="left"/>
      </w:pPr>
      <w:r>
        <w:rPr>
          <w:rFonts w:ascii="Consolas"/>
          <w:b w:val="false"/>
          <w:i w:val="false"/>
          <w:color w:val="000000"/>
          <w:sz w:val="20"/>
        </w:rPr>
        <w:t>
      3) 1-шарт – порталда ЖСН және пароль арқылы тіркелген көрсетілетін қызметті алушы мәліметтерінің дұрыстығын тексеру;</w:t>
      </w:r>
    </w:p>
    <w:bookmarkEnd w:id="66"/>
    <w:bookmarkStart w:name="z116" w:id="67"/>
    <w:p>
      <w:pPr>
        <w:spacing w:after="0"/>
        <w:ind w:left="0"/>
        <w:jc w:val="left"/>
      </w:pPr>
      <w:r>
        <w:rPr>
          <w:rFonts w:ascii="Consolas"/>
          <w:b w:val="false"/>
          <w:i w:val="false"/>
          <w:color w:val="000000"/>
          <w:sz w:val="20"/>
        </w:rPr>
        <w:t>
      4) 2-процесс - көрсетілетін қызметті алушының мәліметтерінде кемшіліктердің болуына байланысты порталда авторландырудан бас тарту жөнінде хабарламаның қалыптасуы;</w:t>
      </w:r>
    </w:p>
    <w:bookmarkEnd w:id="67"/>
    <w:bookmarkStart w:name="z117" w:id="68"/>
    <w:p>
      <w:pPr>
        <w:spacing w:after="0"/>
        <w:ind w:left="0"/>
        <w:jc w:val="left"/>
      </w:pPr>
      <w:r>
        <w:rPr>
          <w:rFonts w:ascii="Consolas"/>
          <w:b w:val="false"/>
          <w:i w:val="false"/>
          <w:color w:val="000000"/>
          <w:sz w:val="20"/>
        </w:rPr>
        <w:t xml:space="preserve">
      5) 3-процесс – көрсетілетін қызметті алушының осы регламентте көрсетілген мемлекеттік көрсетілетін қызметті таңдауы, экранға мемлекеттік қызметті көрсету үшін сұраныстың нысанын шығаруы және көрсетілетін қызметті алушының нысанды оның құрылымы мен үлгі талаптарын ескере отырып толтыруы (мәліметтерді енгізу), стандарттың </w:t>
      </w:r>
      <w:r>
        <w:rPr>
          <w:rFonts w:ascii="Consolas"/>
          <w:b w:val="false"/>
          <w:i w:val="false"/>
          <w:color w:val="000000"/>
          <w:sz w:val="20"/>
        </w:rPr>
        <w:t>9-тармағында</w:t>
      </w:r>
      <w:r>
        <w:rPr>
          <w:rFonts w:ascii="Consolas"/>
          <w:b w:val="false"/>
          <w:i w:val="false"/>
          <w:color w:val="000000"/>
          <w:sz w:val="20"/>
        </w:rPr>
        <w:t xml:space="preserve"> көрсетілген қажетті құжаттардың электрондық түрдегі көшірмелерін сұраныс нысанына жалғауы, сондай-ақ сұранысты куәландыру (қол қою) үшін көрсетілетін қызметті алушының ЭЦҚ тіркеу куәлігін таңдауы;</w:t>
      </w:r>
    </w:p>
    <w:bookmarkEnd w:id="68"/>
    <w:bookmarkStart w:name="z118" w:id="69"/>
    <w:p>
      <w:pPr>
        <w:spacing w:after="0"/>
        <w:ind w:left="0"/>
        <w:jc w:val="left"/>
      </w:pPr>
      <w:r>
        <w:rPr>
          <w:rFonts w:ascii="Consolas"/>
          <w:b w:val="false"/>
          <w:i w:val="false"/>
          <w:color w:val="000000"/>
          <w:sz w:val="20"/>
        </w:rPr>
        <w:t>
      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және ЭЦҚ тіркеу куәлігінде көрсетілген ЖСН арасындағы) сәйкестігін тексеру;</w:t>
      </w:r>
    </w:p>
    <w:bookmarkEnd w:id="69"/>
    <w:bookmarkStart w:name="z119" w:id="70"/>
    <w:p>
      <w:pPr>
        <w:spacing w:after="0"/>
        <w:ind w:left="0"/>
        <w:jc w:val="left"/>
      </w:pPr>
      <w:r>
        <w:rPr>
          <w:rFonts w:ascii="Consolas"/>
          <w:b w:val="false"/>
          <w:i w:val="false"/>
          <w:color w:val="000000"/>
          <w:sz w:val="20"/>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дәлелді хабарламаны қалыптастыру;</w:t>
      </w:r>
    </w:p>
    <w:bookmarkEnd w:id="70"/>
    <w:bookmarkStart w:name="z120" w:id="71"/>
    <w:p>
      <w:pPr>
        <w:spacing w:after="0"/>
        <w:ind w:left="0"/>
        <w:jc w:val="left"/>
      </w:pPr>
      <w:r>
        <w:rPr>
          <w:rFonts w:ascii="Consolas"/>
          <w:b w:val="false"/>
          <w:i w:val="false"/>
          <w:color w:val="000000"/>
          <w:sz w:val="20"/>
        </w:rPr>
        <w:t>
      8) 5-процесс – көрсетілетін қызметті берушінің сұранысын өңдеу үшін ЭҮШ арқылы көрсетілетін қызметті алушының ЭЦҚ-мен куәландырылған (қол қойылған) электрондық құжаттарды (көрсетілетін қызметті алушының сұранысы) ЭҮАШ АЖО-ға жолдауы;</w:t>
      </w:r>
    </w:p>
    <w:bookmarkEnd w:id="71"/>
    <w:bookmarkStart w:name="z121" w:id="72"/>
    <w:p>
      <w:pPr>
        <w:spacing w:after="0"/>
        <w:ind w:left="0"/>
        <w:jc w:val="left"/>
      </w:pPr>
      <w:r>
        <w:rPr>
          <w:rFonts w:ascii="Consolas"/>
          <w:b w:val="false"/>
          <w:i w:val="false"/>
          <w:color w:val="000000"/>
          <w:sz w:val="20"/>
        </w:rPr>
        <w:t xml:space="preserve">
      9) 3-шарт - көрсетілетін қызметті беруші көрсетілетін қызметті алушының стандарттың </w:t>
      </w:r>
      <w:r>
        <w:rPr>
          <w:rFonts w:ascii="Consolas"/>
          <w:b w:val="false"/>
          <w:i w:val="false"/>
          <w:color w:val="000000"/>
          <w:sz w:val="20"/>
        </w:rPr>
        <w:t>9-тармағында</w:t>
      </w:r>
      <w:r>
        <w:rPr>
          <w:rFonts w:ascii="Consolas"/>
          <w:b w:val="false"/>
          <w:i w:val="false"/>
          <w:color w:val="000000"/>
          <w:sz w:val="20"/>
        </w:rPr>
        <w:t xml:space="preserve"> көрсетілген мемлекеттік көрсетілетін қызмет көрсетуге негіз болатын жалғаған құжаттарының сәйкестігін тексереді;</w:t>
      </w:r>
    </w:p>
    <w:bookmarkEnd w:id="72"/>
    <w:bookmarkStart w:name="z122" w:id="73"/>
    <w:p>
      <w:pPr>
        <w:spacing w:after="0"/>
        <w:ind w:left="0"/>
        <w:jc w:val="left"/>
      </w:pPr>
      <w:r>
        <w:rPr>
          <w:rFonts w:ascii="Consolas"/>
          <w:b w:val="false"/>
          <w:i w:val="false"/>
          <w:color w:val="000000"/>
          <w:sz w:val="20"/>
        </w:rPr>
        <w:t>
      10) 6-процесс - көрсетілетін қызметті алушының құжаттарында кемшіліктердің болуына байланысты сұратылып отырған мемлекеттік көрсетілетін қызметтен дәлелді бас тарту туралы хабарламаны қалыптастыру;</w:t>
      </w:r>
    </w:p>
    <w:bookmarkEnd w:id="73"/>
    <w:bookmarkStart w:name="z123" w:id="74"/>
    <w:p>
      <w:pPr>
        <w:spacing w:after="0"/>
        <w:ind w:left="0"/>
        <w:jc w:val="left"/>
      </w:pPr>
      <w:r>
        <w:rPr>
          <w:rFonts w:ascii="Consolas"/>
          <w:b w:val="false"/>
          <w:i w:val="false"/>
          <w:color w:val="000000"/>
          <w:sz w:val="20"/>
        </w:rPr>
        <w:t>
      11) 7-процесс – көрсетілетін қызметті алушы порталда қалыптастырылған қызметтің мемлекеттік көрсетілетін қызметтің нәтижесін (электрондық құжат түріндегі хабарлама) алуы.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bookmarkEnd w:id="74"/>
    <w:bookmarkStart w:name="z124" w:id="75"/>
    <w:p>
      <w:pPr>
        <w:spacing w:after="0"/>
        <w:ind w:left="0"/>
        <w:jc w:val="left"/>
      </w:pPr>
      <w:r>
        <w:rPr>
          <w:rFonts w:ascii="Consolas"/>
          <w:b w:val="false"/>
          <w:i w:val="false"/>
          <w:color w:val="000000"/>
          <w:sz w:val="20"/>
        </w:rPr>
        <w:t xml:space="preserve">
      Портал арқылы мемлекеттік қызмет көрсету кезінде ақпараттық жүйелердің функционалдық өзара іс-қимылдарының диаграммасы осы регламенттің </w:t>
      </w:r>
      <w:r>
        <w:rPr>
          <w:rFonts w:ascii="Consolas"/>
          <w:b w:val="false"/>
          <w:i w:val="false"/>
          <w:color w:val="000000"/>
          <w:sz w:val="20"/>
        </w:rPr>
        <w:t>3-қосымшасында</w:t>
      </w:r>
      <w:r>
        <w:rPr>
          <w:rFonts w:ascii="Consolas"/>
          <w:b w:val="false"/>
          <w:i w:val="false"/>
          <w:color w:val="000000"/>
          <w:sz w:val="20"/>
        </w:rPr>
        <w:t xml:space="preserve"> көрсетілген.</w:t>
      </w:r>
    </w:p>
    <w:bookmarkEnd w:id="75"/>
    <w:bookmarkStart w:name="z125" w:id="76"/>
    <w:p>
      <w:pPr>
        <w:spacing w:after="0"/>
        <w:ind w:left="0"/>
        <w:jc w:val="left"/>
      </w:pPr>
      <w:r>
        <w:rPr>
          <w:rFonts w:ascii="Consolas"/>
          <w:b w:val="false"/>
          <w:i w:val="false"/>
          <w:color w:val="000000"/>
          <w:sz w:val="20"/>
        </w:rPr>
        <w:t xml:space="preserve">
      12.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стандарттың </w:t>
      </w:r>
      <w:r>
        <w:rPr>
          <w:rFonts w:ascii="Consolas"/>
          <w:b w:val="false"/>
          <w:i w:val="false"/>
          <w:color w:val="000000"/>
          <w:sz w:val="20"/>
        </w:rPr>
        <w:t>3-бөліміне</w:t>
      </w:r>
      <w:r>
        <w:rPr>
          <w:rFonts w:ascii="Consolas"/>
          <w:b w:val="false"/>
          <w:i w:val="false"/>
          <w:color w:val="000000"/>
          <w:sz w:val="20"/>
        </w:rPr>
        <w:t xml:space="preserve"> сәйкес жүзеге асырылады.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xml:space="preserve">"Негізгі орта, жалпы орта білім </w:t>
            </w:r>
            <w:r>
              <w:br/>
            </w:r>
            <w:r>
              <w:rPr>
                <w:rFonts w:ascii="Consolas"/>
                <w:b w:val="false"/>
                <w:i w:val="false"/>
                <w:color w:val="000000"/>
                <w:sz w:val="20"/>
              </w:rPr>
              <w:t xml:space="preserve">беру ұйымдарында экстернат </w:t>
            </w:r>
            <w:r>
              <w:br/>
            </w:r>
            <w:r>
              <w:rPr>
                <w:rFonts w:ascii="Consolas"/>
                <w:b w:val="false"/>
                <w:i w:val="false"/>
                <w:color w:val="000000"/>
                <w:sz w:val="20"/>
              </w:rPr>
              <w:t xml:space="preserve">нысанында оқуға рұқсат беру" </w:t>
            </w:r>
            <w:r>
              <w:br/>
            </w:r>
            <w:r>
              <w:rPr>
                <w:rFonts w:ascii="Consolas"/>
                <w:b w:val="false"/>
                <w:i w:val="false"/>
                <w:color w:val="000000"/>
                <w:sz w:val="20"/>
              </w:rPr>
              <w:t xml:space="preserve">мемлекеттік көрсетілетін қызмет </w:t>
            </w:r>
            <w:r>
              <w:br/>
            </w:r>
            <w:r>
              <w:rPr>
                <w:rFonts w:ascii="Consolas"/>
                <w:b w:val="false"/>
                <w:i w:val="false"/>
                <w:color w:val="000000"/>
                <w:sz w:val="20"/>
              </w:rPr>
              <w:t>регламентіне 1-қосымша</w:t>
            </w:r>
          </w:p>
        </w:tc>
      </w:tr>
    </w:tbl>
    <w:bookmarkStart w:name="z127" w:id="77"/>
    <w:p>
      <w:pPr>
        <w:spacing w:after="0"/>
        <w:ind w:left="0"/>
        <w:jc w:val="left"/>
      </w:pPr>
      <w:r>
        <w:rPr>
          <w:rFonts w:ascii="Consolas"/>
          <w:b/>
          <w:i w:val="false"/>
          <w:color w:val="000000"/>
        </w:rPr>
        <w:t xml:space="preserve"> "Негізгі орта, жалпы орта білім беру ұйымдарында экстернат нысанында оқытуға рұқсат беру" мемлекеттік қызметін көрсетудің бизнес-процестерінің анықтамалығы</w:t>
      </w:r>
    </w:p>
    <w:bookmarkEnd w:id="77"/>
    <w:p>
      <w:pPr>
        <w:spacing w:after="0"/>
        <w:ind w:left="0"/>
        <w:jc w:val="left"/>
      </w:pPr>
      <w:r>
        <w:br/>
      </w:r>
    </w:p>
    <w:p>
      <w:pPr>
        <w:spacing w:after="0"/>
        <w:ind w:left="0"/>
        <w:jc w:val="left"/>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251700"/>
                    </a:xfrm>
                    <a:prstGeom prst="rect">
                      <a:avLst/>
                    </a:prstGeom>
                  </pic:spPr>
                </pic:pic>
              </a:graphicData>
            </a:graphic>
          </wp:inline>
        </w:drawing>
      </w:r>
    </w:p>
    <w:p>
      <w:pPr>
        <w:spacing w:after="0"/>
        <w:ind w:left="0"/>
        <w:jc w:val="left"/>
      </w:pPr>
      <w:r>
        <w:br/>
      </w:r>
      <w:r>
        <w:rPr>
          <w:rFonts w:ascii="Consolas"/>
          <w:b w:val="false"/>
          <w:i w:val="false"/>
          <w:color w:val="000000"/>
          <w:sz w:val="20"/>
        </w:rPr>
        <w:t>
</w:t>
      </w:r>
      <w:r>
        <w:br/>
      </w:r>
    </w:p>
    <w:p>
      <w:pPr>
        <w:spacing w:after="0"/>
        <w:ind w:left="0"/>
        <w:jc w:val="left"/>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xml:space="preserve">"Негізгі орта, жалпы орта білім </w:t>
            </w:r>
            <w:r>
              <w:br/>
            </w:r>
            <w:r>
              <w:rPr>
                <w:rFonts w:ascii="Consolas"/>
                <w:b w:val="false"/>
                <w:i w:val="false"/>
                <w:color w:val="000000"/>
                <w:sz w:val="20"/>
              </w:rPr>
              <w:t xml:space="preserve">беру ұйымдарында экстернат нысанында оқуға рұқсат беру" </w:t>
            </w:r>
            <w:r>
              <w:br/>
            </w:r>
            <w:r>
              <w:rPr>
                <w:rFonts w:ascii="Consolas"/>
                <w:b w:val="false"/>
                <w:i w:val="false"/>
                <w:color w:val="000000"/>
                <w:sz w:val="20"/>
              </w:rPr>
              <w:t xml:space="preserve">мемлекеттік көрсетілетін қызмет </w:t>
            </w:r>
            <w:r>
              <w:br/>
            </w:r>
            <w:r>
              <w:rPr>
                <w:rFonts w:ascii="Consolas"/>
                <w:b w:val="false"/>
                <w:i w:val="false"/>
                <w:color w:val="000000"/>
                <w:sz w:val="20"/>
              </w:rPr>
              <w:t>регламентіне 2-қосымша</w:t>
            </w:r>
          </w:p>
        </w:tc>
      </w:tr>
    </w:tbl>
    <w:bookmarkStart w:name="z129" w:id="78"/>
    <w:p>
      <w:pPr>
        <w:spacing w:after="0"/>
        <w:ind w:left="0"/>
        <w:jc w:val="left"/>
      </w:pPr>
      <w:r>
        <w:rPr>
          <w:rFonts w:ascii="Consolas"/>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78"/>
    <w:bookmarkStart w:name="z130" w:id="79"/>
    <w:p>
      <w:pPr>
        <w:spacing w:after="0"/>
        <w:ind w:left="0"/>
        <w:jc w:val="left"/>
      </w:pPr>
    </w:p>
    <w:bookmarkEnd w:id="79"/>
    <w:p>
      <w:pPr>
        <w:spacing w:after="0"/>
        <w:ind w:left="0"/>
        <w:jc w:val="left"/>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386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xml:space="preserve">"Негізгі орта, жалпы орта білім </w:t>
            </w:r>
            <w:r>
              <w:br/>
            </w:r>
            <w:r>
              <w:rPr>
                <w:rFonts w:ascii="Consolas"/>
                <w:b w:val="false"/>
                <w:i w:val="false"/>
                <w:color w:val="000000"/>
                <w:sz w:val="20"/>
              </w:rPr>
              <w:t xml:space="preserve">беру ұйымдарында экстернат </w:t>
            </w:r>
            <w:r>
              <w:br/>
            </w:r>
            <w:r>
              <w:rPr>
                <w:rFonts w:ascii="Consolas"/>
                <w:b w:val="false"/>
                <w:i w:val="false"/>
                <w:color w:val="000000"/>
                <w:sz w:val="20"/>
              </w:rPr>
              <w:t xml:space="preserve">нысанында оқуға рұқсат беру" </w:t>
            </w:r>
            <w:r>
              <w:br/>
            </w:r>
            <w:r>
              <w:rPr>
                <w:rFonts w:ascii="Consolas"/>
                <w:b w:val="false"/>
                <w:i w:val="false"/>
                <w:color w:val="000000"/>
                <w:sz w:val="20"/>
              </w:rPr>
              <w:t xml:space="preserve">мемлекеттік көрсетілетін қызмет </w:t>
            </w:r>
            <w:r>
              <w:br/>
            </w:r>
            <w:r>
              <w:rPr>
                <w:rFonts w:ascii="Consolas"/>
                <w:b w:val="false"/>
                <w:i w:val="false"/>
                <w:color w:val="000000"/>
                <w:sz w:val="20"/>
              </w:rPr>
              <w:t>регламентіне 3- қосымша</w:t>
            </w:r>
          </w:p>
        </w:tc>
      </w:tr>
    </w:tbl>
    <w:bookmarkStart w:name="z132" w:id="80"/>
    <w:p>
      <w:pPr>
        <w:spacing w:after="0"/>
        <w:ind w:left="0"/>
        <w:jc w:val="left"/>
      </w:pPr>
      <w:r>
        <w:rPr>
          <w:rFonts w:ascii="Consolas"/>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bookmarkEnd w:id="80"/>
    <w:p>
      <w:pPr>
        <w:spacing w:after="0"/>
        <w:ind w:left="0"/>
        <w:jc w:val="left"/>
      </w:pPr>
      <w:r>
        <w:br/>
      </w:r>
    </w:p>
    <w:p>
      <w:pPr>
        <w:spacing w:after="0"/>
        <w:ind w:left="0"/>
        <w:jc w:val="left"/>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2015 жылғы 7 шілдедегі №169</w:t>
            </w:r>
            <w:r>
              <w:br/>
            </w:r>
            <w:r>
              <w:rPr>
                <w:rFonts w:ascii="Consolas"/>
                <w:b w:val="false"/>
                <w:i w:val="false"/>
                <w:color w:val="000000"/>
                <w:sz w:val="20"/>
              </w:rPr>
              <w:t>Батыс Қазақстан облысы</w:t>
            </w:r>
            <w:r>
              <w:br/>
            </w:r>
            <w:r>
              <w:rPr>
                <w:rFonts w:ascii="Consolas"/>
                <w:b w:val="false"/>
                <w:i w:val="false"/>
                <w:color w:val="000000"/>
                <w:sz w:val="20"/>
              </w:rPr>
              <w:t xml:space="preserve">әкімдігінің қаулысымен </w:t>
            </w:r>
            <w:r>
              <w:br/>
            </w:r>
            <w:r>
              <w:rPr>
                <w:rFonts w:ascii="Consolas"/>
                <w:b w:val="false"/>
                <w:i w:val="false"/>
                <w:color w:val="000000"/>
                <w:sz w:val="20"/>
              </w:rPr>
              <w:t>бекітілген</w:t>
            </w:r>
          </w:p>
        </w:tc>
      </w:tr>
    </w:tbl>
    <w:bookmarkStart w:name="z134" w:id="81"/>
    <w:p>
      <w:pPr>
        <w:spacing w:after="0"/>
        <w:ind w:left="0"/>
        <w:jc w:val="left"/>
      </w:pPr>
      <w:r>
        <w:rPr>
          <w:rFonts w:ascii="Consolas"/>
          <w:b/>
          <w:i w:val="false"/>
          <w:color w:val="000000"/>
        </w:rPr>
        <w:t xml:space="preserve"> "Негізгі орта, жалпы орта білім беру туралы құжаттардың телнұсқаларын беру" мемлекеттік көрсетілетін қызмет регламенті</w:t>
      </w:r>
    </w:p>
    <w:bookmarkEnd w:id="81"/>
    <w:p>
      <w:pPr>
        <w:spacing w:after="0"/>
        <w:ind w:left="0"/>
        <w:jc w:val="left"/>
      </w:pPr>
      <w:r>
        <w:rPr>
          <w:rFonts w:ascii="Consolas"/>
          <w:b w:val="false"/>
          <w:i w:val="false"/>
          <w:color w:val="ff0000"/>
          <w:sz w:val="20"/>
        </w:rPr>
        <w:t xml:space="preserve">
      Ескерту. Регламент жаңа редакцияда – Батыс Қазақстан облысы әкімдігінің 28.05.2018 </w:t>
      </w:r>
      <w:r>
        <w:rPr>
          <w:rFonts w:ascii="Consolas"/>
          <w:b w:val="false"/>
          <w:i w:val="false"/>
          <w:color w:val="ff0000"/>
          <w:sz w:val="20"/>
        </w:rPr>
        <w:t>№ 133</w:t>
      </w:r>
      <w:r>
        <w:rPr>
          <w:rFonts w:ascii="Consolas"/>
          <w:b w:val="false"/>
          <w:i w:val="false"/>
          <w:color w:val="ff0000"/>
          <w:sz w:val="20"/>
        </w:rPr>
        <w:t xml:space="preserve"> қаулысымен (алғашқы ресми жарияланған күнінен бастап қолданысқа енгізіледі).</w:t>
      </w:r>
    </w:p>
    <w:bookmarkStart w:name="z135" w:id="82"/>
    <w:p>
      <w:pPr>
        <w:spacing w:after="0"/>
        <w:ind w:left="0"/>
        <w:jc w:val="left"/>
      </w:pPr>
      <w:r>
        <w:rPr>
          <w:rFonts w:ascii="Consolas"/>
          <w:b/>
          <w:i w:val="false"/>
          <w:color w:val="000000"/>
        </w:rPr>
        <w:t xml:space="preserve"> 1. Жалпы ережелер</w:t>
      </w:r>
    </w:p>
    <w:bookmarkEnd w:id="82"/>
    <w:bookmarkStart w:name="z136" w:id="83"/>
    <w:p>
      <w:pPr>
        <w:spacing w:after="0"/>
        <w:ind w:left="0"/>
        <w:jc w:val="left"/>
      </w:pPr>
      <w:r>
        <w:rPr>
          <w:rFonts w:ascii="Consolas"/>
          <w:b w:val="false"/>
          <w:i w:val="false"/>
          <w:color w:val="000000"/>
          <w:sz w:val="20"/>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bookmarkEnd w:id="83"/>
    <w:bookmarkStart w:name="z137" w:id="84"/>
    <w:p>
      <w:pPr>
        <w:spacing w:after="0"/>
        <w:ind w:left="0"/>
        <w:jc w:val="left"/>
      </w:pPr>
      <w:r>
        <w:rPr>
          <w:rFonts w:ascii="Consolas"/>
          <w:b w:val="false"/>
          <w:i w:val="false"/>
          <w:color w:val="000000"/>
          <w:sz w:val="20"/>
        </w:rPr>
        <w:t xml:space="preserve">
      Мемлекеттік көрсетілетін қызмет Қазақстан Республикасының негізгі орта және жалпы орта білім беру ұйымдарымен (бұдан әрі – көрсетілетін қызметті беруші) Қазақстан Республикасы Білім және ғылым министрінің 2015 жылғы 8 сәуірдегі №179 "Орта білім беру саласында жергілікті атқарушы органдармен мемлекеттік көрсетілетін қызметтер стандарттарын бекіту туралы" бұйрығымен (Қазақстан Республикасының Әділет министрлігінде 2015 жылы 15 мамырда №11057 тіркелген) бекітілген "Негізгі орта, жалпы орта білім беру туралы құжаттардың телнұсқаларын беру" мемлекеттік көрсетілетін қызмет </w:t>
      </w:r>
      <w:r>
        <w:rPr>
          <w:rFonts w:ascii="Consolas"/>
          <w:b w:val="false"/>
          <w:i w:val="false"/>
          <w:color w:val="000000"/>
          <w:sz w:val="20"/>
        </w:rPr>
        <w:t>стандарты</w:t>
      </w:r>
      <w:r>
        <w:rPr>
          <w:rFonts w:ascii="Consolas"/>
          <w:b w:val="false"/>
          <w:i w:val="false"/>
          <w:color w:val="000000"/>
          <w:sz w:val="20"/>
        </w:rPr>
        <w:t xml:space="preserve"> (бұдан әрі – Стандарт) негізінде көрсетіледі.</w:t>
      </w:r>
    </w:p>
    <w:bookmarkEnd w:id="84"/>
    <w:bookmarkStart w:name="z138" w:id="85"/>
    <w:p>
      <w:pPr>
        <w:spacing w:after="0"/>
        <w:ind w:left="0"/>
        <w:jc w:val="left"/>
      </w:pPr>
      <w:r>
        <w:rPr>
          <w:rFonts w:ascii="Consolas"/>
          <w:b w:val="false"/>
          <w:i w:val="false"/>
          <w:color w:val="000000"/>
          <w:sz w:val="20"/>
        </w:rPr>
        <w:t>
      Өтініштерді қабылдау және мемлекеттік қызмет көрсетудің нәтижелерін беру:</w:t>
      </w:r>
    </w:p>
    <w:bookmarkEnd w:id="85"/>
    <w:bookmarkStart w:name="z139" w:id="86"/>
    <w:p>
      <w:pPr>
        <w:spacing w:after="0"/>
        <w:ind w:left="0"/>
        <w:jc w:val="left"/>
      </w:pPr>
      <w:r>
        <w:rPr>
          <w:rFonts w:ascii="Consolas"/>
          <w:b w:val="false"/>
          <w:i w:val="false"/>
          <w:color w:val="000000"/>
          <w:sz w:val="20"/>
        </w:rPr>
        <w:t>
      1) көрсетілетін қызметті берушінің кеңсесі;</w:t>
      </w:r>
    </w:p>
    <w:bookmarkEnd w:id="86"/>
    <w:bookmarkStart w:name="z140" w:id="87"/>
    <w:p>
      <w:pPr>
        <w:spacing w:after="0"/>
        <w:ind w:left="0"/>
        <w:jc w:val="left"/>
      </w:pPr>
      <w:r>
        <w:rPr>
          <w:rFonts w:ascii="Consolas"/>
          <w:b w:val="false"/>
          <w:i w:val="false"/>
          <w:color w:val="000000"/>
          <w:sz w:val="20"/>
        </w:rPr>
        <w:t>
      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–Мемлекеттік корпорация) арқылы жүзеге асырылады.</w:t>
      </w:r>
    </w:p>
    <w:bookmarkEnd w:id="87"/>
    <w:bookmarkStart w:name="z141" w:id="88"/>
    <w:p>
      <w:pPr>
        <w:spacing w:after="0"/>
        <w:ind w:left="0"/>
        <w:jc w:val="left"/>
      </w:pPr>
      <w:r>
        <w:rPr>
          <w:rFonts w:ascii="Consolas"/>
          <w:b w:val="false"/>
          <w:i w:val="false"/>
          <w:color w:val="000000"/>
          <w:sz w:val="20"/>
        </w:rPr>
        <w:t>
      Мемлекеттік көрсетілетін қызмет жеке тұлғаларға (бұдан әрі – көрсетілетін қызметті алушы) тегін көрсетіледі.</w:t>
      </w:r>
    </w:p>
    <w:bookmarkEnd w:id="88"/>
    <w:bookmarkStart w:name="z142" w:id="89"/>
    <w:p>
      <w:pPr>
        <w:spacing w:after="0"/>
        <w:ind w:left="0"/>
        <w:jc w:val="left"/>
      </w:pPr>
      <w:r>
        <w:rPr>
          <w:rFonts w:ascii="Consolas"/>
          <w:b w:val="false"/>
          <w:i w:val="false"/>
          <w:color w:val="000000"/>
          <w:sz w:val="20"/>
        </w:rPr>
        <w:t>
      2. Мемлекеттік қызмет көрсету нысаны: қағаз түрінде.</w:t>
      </w:r>
    </w:p>
    <w:bookmarkEnd w:id="89"/>
    <w:p>
      <w:pPr>
        <w:spacing w:after="0"/>
        <w:ind w:left="0"/>
        <w:jc w:val="left"/>
      </w:pPr>
      <w:r>
        <w:rPr>
          <w:rFonts w:ascii="Consolas"/>
          <w:b w:val="false"/>
          <w:i w:val="false"/>
          <w:color w:val="000000"/>
          <w:sz w:val="20"/>
        </w:rPr>
        <w:t>
      Мемлекеттік қызмет көрсету нәтижесін ұсыну нысаны: қағаз түрінде.</w:t>
      </w:r>
    </w:p>
    <w:bookmarkStart w:name="z143" w:id="90"/>
    <w:p>
      <w:pPr>
        <w:spacing w:after="0"/>
        <w:ind w:left="0"/>
        <w:jc w:val="left"/>
      </w:pPr>
      <w:r>
        <w:rPr>
          <w:rFonts w:ascii="Consolas"/>
          <w:b w:val="false"/>
          <w:i w:val="false"/>
          <w:color w:val="000000"/>
          <w:sz w:val="20"/>
        </w:rPr>
        <w:t xml:space="preserve">
      Көрсетілетін қызметті алушы Стандарттың </w:t>
      </w:r>
      <w:r>
        <w:rPr>
          <w:rFonts w:ascii="Consolas"/>
          <w:b w:val="false"/>
          <w:i w:val="false"/>
          <w:color w:val="000000"/>
          <w:sz w:val="20"/>
        </w:rPr>
        <w:t>9-тармағына</w:t>
      </w:r>
      <w:r>
        <w:rPr>
          <w:rFonts w:ascii="Consolas"/>
          <w:b w:val="false"/>
          <w:i w:val="false"/>
          <w:color w:val="000000"/>
          <w:sz w:val="20"/>
        </w:rPr>
        <w:t xml:space="preserve"> сәйкес құжаттар топтамасын толық ұсынбаған жағдайда, Мемлекеттік корпорация қызметкері өтінішті қабылдаудан бас тартады және Стандарттың </w:t>
      </w:r>
      <w:r>
        <w:rPr>
          <w:rFonts w:ascii="Consolas"/>
          <w:b w:val="false"/>
          <w:i w:val="false"/>
          <w:color w:val="000000"/>
          <w:sz w:val="20"/>
        </w:rPr>
        <w:t>2-қосымшасына</w:t>
      </w:r>
      <w:r>
        <w:rPr>
          <w:rFonts w:ascii="Consolas"/>
          <w:b w:val="false"/>
          <w:i w:val="false"/>
          <w:color w:val="000000"/>
          <w:sz w:val="20"/>
        </w:rPr>
        <w:t xml:space="preserve"> сәйкес нысан бойынша құжаттарды қабылдаудан бас тарту туралы қолхат береді.</w:t>
      </w:r>
    </w:p>
    <w:bookmarkEnd w:id="90"/>
    <w:bookmarkStart w:name="z144" w:id="91"/>
    <w:p>
      <w:pPr>
        <w:spacing w:after="0"/>
        <w:ind w:left="0"/>
        <w:jc w:val="left"/>
      </w:pPr>
      <w:r>
        <w:rPr>
          <w:rFonts w:ascii="Consolas"/>
          <w:b w:val="false"/>
          <w:i w:val="false"/>
          <w:color w:val="000000"/>
          <w:sz w:val="20"/>
        </w:rPr>
        <w:t>
      3. Мемлекеттік қызмет көрсетудің нәтижесі: негізгі орта білім туралы аттестаттың телнұсқасын, жалпы орта білім туралы аттестаттың телнұсқасын (бұдан әрі-телнұсқа) беру болып табылады.</w:t>
      </w:r>
    </w:p>
    <w:bookmarkEnd w:id="91"/>
    <w:bookmarkStart w:name="z145" w:id="92"/>
    <w:p>
      <w:pPr>
        <w:spacing w:after="0"/>
        <w:ind w:left="0"/>
        <w:jc w:val="left"/>
      </w:pPr>
      <w:r>
        <w:rPr>
          <w:rFonts w:ascii="Consolas"/>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2"/>
    <w:bookmarkStart w:name="z146" w:id="93"/>
    <w:p>
      <w:pPr>
        <w:spacing w:after="0"/>
        <w:ind w:left="0"/>
        <w:jc w:val="left"/>
      </w:pPr>
      <w:r>
        <w:rPr>
          <w:rFonts w:ascii="Consolas"/>
          <w:b w:val="false"/>
          <w:i w:val="false"/>
          <w:color w:val="000000"/>
          <w:sz w:val="20"/>
        </w:rPr>
        <w:t xml:space="preserve">
      4. Мемлекеттік қызметті көрсету бойынша рәсімді (іс-қимылды) бастауға негіздеме көрсетілетін қызметті берушіге және Мемлекеттік корпорацияға жүгінген кезде Стандарттың </w:t>
      </w:r>
      <w:r>
        <w:rPr>
          <w:rFonts w:ascii="Consolas"/>
          <w:b w:val="false"/>
          <w:i w:val="false"/>
          <w:color w:val="000000"/>
          <w:sz w:val="20"/>
        </w:rPr>
        <w:t>1 - қосымшасына</w:t>
      </w:r>
      <w:r>
        <w:rPr>
          <w:rFonts w:ascii="Consolas"/>
          <w:b w:val="false"/>
          <w:i w:val="false"/>
          <w:color w:val="000000"/>
          <w:sz w:val="20"/>
        </w:rPr>
        <w:t xml:space="preserve"> сәйкес нысан бойынша көрсетілетін қызметті алушының өтініші болып табылады.</w:t>
      </w:r>
    </w:p>
    <w:bookmarkEnd w:id="93"/>
    <w:bookmarkStart w:name="z147" w:id="94"/>
    <w:p>
      <w:pPr>
        <w:spacing w:after="0"/>
        <w:ind w:left="0"/>
        <w:jc w:val="left"/>
      </w:pPr>
      <w:r>
        <w:rPr>
          <w:rFonts w:ascii="Consolas"/>
          <w:b w:val="false"/>
          <w:i w:val="false"/>
          <w:color w:val="000000"/>
          <w:sz w:val="20"/>
        </w:rPr>
        <w:t>
      5. Мемлекеттік қызмет көрсету процесінің құрамына кіретін әрбір рәсімнің (іс-қимылдың) мазмұны, оның орындалу ұзақтығы:</w:t>
      </w:r>
    </w:p>
    <w:bookmarkEnd w:id="94"/>
    <w:bookmarkStart w:name="z148" w:id="95"/>
    <w:p>
      <w:pPr>
        <w:spacing w:after="0"/>
        <w:ind w:left="0"/>
        <w:jc w:val="left"/>
      </w:pPr>
      <w:r>
        <w:rPr>
          <w:rFonts w:ascii="Consolas"/>
          <w:b w:val="false"/>
          <w:i w:val="false"/>
          <w:color w:val="000000"/>
          <w:sz w:val="20"/>
        </w:rPr>
        <w:t>
      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p>
    <w:bookmarkEnd w:id="95"/>
    <w:bookmarkStart w:name="z149" w:id="96"/>
    <w:p>
      <w:pPr>
        <w:spacing w:after="0"/>
        <w:ind w:left="0"/>
        <w:jc w:val="left"/>
      </w:pPr>
      <w:r>
        <w:rPr>
          <w:rFonts w:ascii="Consolas"/>
          <w:b w:val="false"/>
          <w:i w:val="false"/>
          <w:color w:val="000000"/>
          <w:sz w:val="20"/>
        </w:rPr>
        <w:t>
      2) көрсетілетін қызметті берушінің басшысы 15 (он бес) минут ішінде бұрыштама қояды, құжаттарды көрсетілетін қызметті берушінің жауапты орындаушысына жолдайды;</w:t>
      </w:r>
    </w:p>
    <w:bookmarkEnd w:id="96"/>
    <w:bookmarkStart w:name="z150" w:id="97"/>
    <w:p>
      <w:pPr>
        <w:spacing w:after="0"/>
        <w:ind w:left="0"/>
        <w:jc w:val="left"/>
      </w:pPr>
      <w:r>
        <w:rPr>
          <w:rFonts w:ascii="Consolas"/>
          <w:b w:val="false"/>
          <w:i w:val="false"/>
          <w:color w:val="000000"/>
          <w:sz w:val="20"/>
        </w:rPr>
        <w:t>
      3) көрсетілетін қызметті берушінің жауапты орындаушысы 13 (он үш) жұмыс күні ішінде келіп түскен құжаттарды қарайды, телнұсқаны дайындайды;</w:t>
      </w:r>
    </w:p>
    <w:bookmarkEnd w:id="97"/>
    <w:bookmarkStart w:name="z151" w:id="98"/>
    <w:p>
      <w:pPr>
        <w:spacing w:after="0"/>
        <w:ind w:left="0"/>
        <w:jc w:val="left"/>
      </w:pPr>
      <w:r>
        <w:rPr>
          <w:rFonts w:ascii="Consolas"/>
          <w:b w:val="false"/>
          <w:i w:val="false"/>
          <w:color w:val="000000"/>
          <w:sz w:val="20"/>
        </w:rPr>
        <w:t>
      4) көрсетілетін қызметті берушінің басшысы 15 (он бес) минут ішінде телнұсқаға қол қояды;</w:t>
      </w:r>
    </w:p>
    <w:bookmarkEnd w:id="98"/>
    <w:bookmarkStart w:name="z152" w:id="99"/>
    <w:p>
      <w:pPr>
        <w:spacing w:after="0"/>
        <w:ind w:left="0"/>
        <w:jc w:val="left"/>
      </w:pPr>
      <w:r>
        <w:rPr>
          <w:rFonts w:ascii="Consolas"/>
          <w:b w:val="false"/>
          <w:i w:val="false"/>
          <w:color w:val="000000"/>
          <w:sz w:val="20"/>
        </w:rPr>
        <w:t>
      5) көрсетілетін қызметті берушінің кеңсе қызметкері 1 (бір) жұмыс күні ішінде мемлекеттік қызмет көрсетудің дайын нәтижесін көрсетілетін қызметті алушыға ұсынады.</w:t>
      </w:r>
    </w:p>
    <w:bookmarkEnd w:id="99"/>
    <w:bookmarkStart w:name="z153" w:id="100"/>
    <w:p>
      <w:pPr>
        <w:spacing w:after="0"/>
        <w:ind w:left="0"/>
        <w:jc w:val="left"/>
      </w:pPr>
      <w:r>
        <w:rPr>
          <w:rFonts w:ascii="Consolas"/>
          <w:b w:val="false"/>
          <w:i w:val="false"/>
          <w:color w:val="000000"/>
          <w:sz w:val="20"/>
        </w:rPr>
        <w:t>
      6. Келесі рәсімді (іс-қимылды) орындауды бастауға негіздеме болатын мемлекеттік қызмет көрсету бойынша рәсімнің (іс-қимылдың) нәтижесі:</w:t>
      </w:r>
    </w:p>
    <w:bookmarkEnd w:id="100"/>
    <w:bookmarkStart w:name="z154" w:id="101"/>
    <w:p>
      <w:pPr>
        <w:spacing w:after="0"/>
        <w:ind w:left="0"/>
        <w:jc w:val="left"/>
      </w:pPr>
      <w:r>
        <w:rPr>
          <w:rFonts w:ascii="Consolas"/>
          <w:b w:val="false"/>
          <w:i w:val="false"/>
          <w:color w:val="000000"/>
          <w:sz w:val="20"/>
        </w:rPr>
        <w:t>
      1) көрсетілетін қызметті алушыдан құжаттарды қабылдау және оларды көрсетілетін қызметті берушінің басшысына беру;</w:t>
      </w:r>
    </w:p>
    <w:bookmarkEnd w:id="101"/>
    <w:bookmarkStart w:name="z155" w:id="102"/>
    <w:p>
      <w:pPr>
        <w:spacing w:after="0"/>
        <w:ind w:left="0"/>
        <w:jc w:val="left"/>
      </w:pPr>
      <w:r>
        <w:rPr>
          <w:rFonts w:ascii="Consolas"/>
          <w:b w:val="false"/>
          <w:i w:val="false"/>
          <w:color w:val="000000"/>
          <w:sz w:val="20"/>
        </w:rPr>
        <w:t>
      2) көрсетілетін қызметті беруші басшысының жауапты орындаушыны белгілеуі және оған көрсетілетін қызметті алушының құжаттарын жолдауы;</w:t>
      </w:r>
    </w:p>
    <w:bookmarkEnd w:id="102"/>
    <w:bookmarkStart w:name="z156" w:id="103"/>
    <w:p>
      <w:pPr>
        <w:spacing w:after="0"/>
        <w:ind w:left="0"/>
        <w:jc w:val="left"/>
      </w:pPr>
      <w:r>
        <w:rPr>
          <w:rFonts w:ascii="Consolas"/>
          <w:b w:val="false"/>
          <w:i w:val="false"/>
          <w:color w:val="000000"/>
          <w:sz w:val="20"/>
        </w:rPr>
        <w:t>
      3) көрсетілетін қызметті берушінің жауапты орындаушысының мемлекеттік көрсетілетін қызмет нәтижесін әзірлеуі;</w:t>
      </w:r>
    </w:p>
    <w:bookmarkEnd w:id="103"/>
    <w:bookmarkStart w:name="z157" w:id="104"/>
    <w:p>
      <w:pPr>
        <w:spacing w:after="0"/>
        <w:ind w:left="0"/>
        <w:jc w:val="left"/>
      </w:pPr>
      <w:r>
        <w:rPr>
          <w:rFonts w:ascii="Consolas"/>
          <w:b w:val="false"/>
          <w:i w:val="false"/>
          <w:color w:val="000000"/>
          <w:sz w:val="20"/>
        </w:rPr>
        <w:t>
      4) көрсетілетін қызметті беруші басшысының көрсетілетін қызмет нәтижесіне қол қоюы;</w:t>
      </w:r>
    </w:p>
    <w:bookmarkEnd w:id="104"/>
    <w:bookmarkStart w:name="z158" w:id="105"/>
    <w:p>
      <w:pPr>
        <w:spacing w:after="0"/>
        <w:ind w:left="0"/>
        <w:jc w:val="left"/>
      </w:pPr>
      <w:r>
        <w:rPr>
          <w:rFonts w:ascii="Consolas"/>
          <w:b w:val="false"/>
          <w:i w:val="false"/>
          <w:color w:val="000000"/>
          <w:sz w:val="20"/>
        </w:rPr>
        <w:t>
      5) көрсетілетін қызметті берушінің кеңсе қызметкерінің көрсетілетін қызметті алушыға мемлекеттік көрсетілетін қызмет нәтижесін беруі.</w:t>
      </w:r>
    </w:p>
    <w:bookmarkEnd w:id="105"/>
    <w:bookmarkStart w:name="z159" w:id="106"/>
    <w:p>
      <w:pPr>
        <w:spacing w:after="0"/>
        <w:ind w:left="0"/>
        <w:jc w:val="left"/>
      </w:pPr>
      <w:r>
        <w:rPr>
          <w:rFonts w:ascii="Consolas"/>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6"/>
    <w:bookmarkStart w:name="z160" w:id="107"/>
    <w:p>
      <w:pPr>
        <w:spacing w:after="0"/>
        <w:ind w:left="0"/>
        <w:jc w:val="left"/>
      </w:pPr>
      <w:r>
        <w:rPr>
          <w:rFonts w:ascii="Consolas"/>
          <w:b w:val="false"/>
          <w:i w:val="false"/>
          <w:color w:val="000000"/>
          <w:sz w:val="20"/>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07"/>
    <w:bookmarkStart w:name="z161" w:id="108"/>
    <w:p>
      <w:pPr>
        <w:spacing w:after="0"/>
        <w:ind w:left="0"/>
        <w:jc w:val="left"/>
      </w:pPr>
      <w:r>
        <w:rPr>
          <w:rFonts w:ascii="Consolas"/>
          <w:b w:val="false"/>
          <w:i w:val="false"/>
          <w:color w:val="000000"/>
          <w:sz w:val="20"/>
        </w:rPr>
        <w:t>
      1) көрсетілетін қызметті берушінің кеңсе қызметкері;</w:t>
      </w:r>
    </w:p>
    <w:bookmarkEnd w:id="108"/>
    <w:bookmarkStart w:name="z162" w:id="109"/>
    <w:p>
      <w:pPr>
        <w:spacing w:after="0"/>
        <w:ind w:left="0"/>
        <w:jc w:val="left"/>
      </w:pPr>
      <w:r>
        <w:rPr>
          <w:rFonts w:ascii="Consolas"/>
          <w:b w:val="false"/>
          <w:i w:val="false"/>
          <w:color w:val="000000"/>
          <w:sz w:val="20"/>
        </w:rPr>
        <w:t>
      2) көрсетілетін қызметті берушінің басшысы;</w:t>
      </w:r>
    </w:p>
    <w:bookmarkEnd w:id="109"/>
    <w:bookmarkStart w:name="z163" w:id="110"/>
    <w:p>
      <w:pPr>
        <w:spacing w:after="0"/>
        <w:ind w:left="0"/>
        <w:jc w:val="left"/>
      </w:pPr>
      <w:r>
        <w:rPr>
          <w:rFonts w:ascii="Consolas"/>
          <w:b w:val="false"/>
          <w:i w:val="false"/>
          <w:color w:val="000000"/>
          <w:sz w:val="20"/>
        </w:rPr>
        <w:t>
      3) көрсетілетін қызметті берушінің жауапты орындаушысы.</w:t>
      </w:r>
    </w:p>
    <w:bookmarkEnd w:id="110"/>
    <w:bookmarkStart w:name="z164" w:id="111"/>
    <w:p>
      <w:pPr>
        <w:spacing w:after="0"/>
        <w:ind w:left="0"/>
        <w:jc w:val="left"/>
      </w:pPr>
      <w:r>
        <w:rPr>
          <w:rFonts w:ascii="Consolas"/>
          <w:b w:val="false"/>
          <w:i w:val="false"/>
          <w:color w:val="000000"/>
          <w:sz w:val="20"/>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"Негізгі орта, жалпы орта білім беру туралы құжаттардың телнұсқаларын беру" мемлекеттік көрсетілетін қызмет регламентінің (бұдан әрі-регламент) </w:t>
      </w:r>
      <w:r>
        <w:rPr>
          <w:rFonts w:ascii="Consolas"/>
          <w:b w:val="false"/>
          <w:i w:val="false"/>
          <w:color w:val="000000"/>
          <w:sz w:val="20"/>
        </w:rPr>
        <w:t>1-қосымшасына</w:t>
      </w:r>
      <w:r>
        <w:rPr>
          <w:rFonts w:ascii="Consolas"/>
          <w:b w:val="false"/>
          <w:i w:val="false"/>
          <w:color w:val="000000"/>
          <w:sz w:val="20"/>
        </w:rPr>
        <w:t xml:space="preserve"> сәйкес мемлекеттік қызмет көрсетудің бизнес-процестерінің анықтамалығында көрсетіледі.</w:t>
      </w:r>
    </w:p>
    <w:bookmarkEnd w:id="111"/>
    <w:bookmarkStart w:name="z165" w:id="112"/>
    <w:p>
      <w:pPr>
        <w:spacing w:after="0"/>
        <w:ind w:left="0"/>
        <w:jc w:val="left"/>
      </w:pPr>
      <w:r>
        <w:rPr>
          <w:rFonts w:ascii="Consolas"/>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2"/>
    <w:bookmarkStart w:name="z166" w:id="113"/>
    <w:p>
      <w:pPr>
        <w:spacing w:after="0"/>
        <w:ind w:left="0"/>
        <w:jc w:val="left"/>
      </w:pPr>
      <w:r>
        <w:rPr>
          <w:rFonts w:ascii="Consolas"/>
          <w:b w:val="false"/>
          <w:i w:val="false"/>
          <w:color w:val="000000"/>
          <w:sz w:val="20"/>
        </w:rPr>
        <w:t>
      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113"/>
    <w:bookmarkStart w:name="z167" w:id="114"/>
    <w:p>
      <w:pPr>
        <w:spacing w:after="0"/>
        <w:ind w:left="0"/>
        <w:jc w:val="left"/>
      </w:pPr>
      <w:r>
        <w:rPr>
          <w:rFonts w:ascii="Consolas"/>
          <w:b w:val="false"/>
          <w:i w:val="false"/>
          <w:color w:val="000000"/>
          <w:sz w:val="20"/>
        </w:rPr>
        <w:t xml:space="preserve">
      1) көрсетілетін қызметті алушы Стандарттың </w:t>
      </w:r>
      <w:r>
        <w:rPr>
          <w:rFonts w:ascii="Consolas"/>
          <w:b w:val="false"/>
          <w:i w:val="false"/>
          <w:color w:val="000000"/>
          <w:sz w:val="20"/>
        </w:rPr>
        <w:t>1-қосымшасына</w:t>
      </w:r>
      <w:r>
        <w:rPr>
          <w:rFonts w:ascii="Consolas"/>
          <w:b w:val="false"/>
          <w:i w:val="false"/>
          <w:color w:val="000000"/>
          <w:sz w:val="20"/>
        </w:rPr>
        <w:t xml:space="preserve"> сәйкес өтінішті және қажетті құжаттарды Мемлекеттік корпорацияның қызметкеріне береді, ол электрондық кезек ретімен "кедергісіз" қызмет көрсету арқылы операциялық залда жүзеге асырылады (2 минут ішінде);</w:t>
      </w:r>
    </w:p>
    <w:bookmarkEnd w:id="114"/>
    <w:bookmarkStart w:name="z168" w:id="115"/>
    <w:p>
      <w:pPr>
        <w:spacing w:after="0"/>
        <w:ind w:left="0"/>
        <w:jc w:val="left"/>
      </w:pPr>
      <w:r>
        <w:rPr>
          <w:rFonts w:ascii="Consolas"/>
          <w:b w:val="false"/>
          <w:i w:val="false"/>
          <w:color w:val="000000"/>
          <w:sz w:val="20"/>
        </w:rPr>
        <w:t>
      2) 1-процесс – Мемлекеттік корпорацияның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bookmarkEnd w:id="115"/>
    <w:bookmarkStart w:name="z169" w:id="116"/>
    <w:p>
      <w:pPr>
        <w:spacing w:after="0"/>
        <w:ind w:left="0"/>
        <w:jc w:val="left"/>
      </w:pPr>
      <w:r>
        <w:rPr>
          <w:rFonts w:ascii="Consolas"/>
          <w:b w:val="false"/>
          <w:i w:val="false"/>
          <w:color w:val="000000"/>
          <w:sz w:val="20"/>
        </w:rPr>
        <w:t>
      3) 2-процесс – Мемлекеттік корпорацияның қызметкері мемлекеттік көрсетілетін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bookmarkEnd w:id="116"/>
    <w:bookmarkStart w:name="z170" w:id="117"/>
    <w:p>
      <w:pPr>
        <w:spacing w:after="0"/>
        <w:ind w:left="0"/>
        <w:jc w:val="left"/>
      </w:pPr>
      <w:r>
        <w:rPr>
          <w:rFonts w:ascii="Consolas"/>
          <w:b w:val="false"/>
          <w:i w:val="false"/>
          <w:color w:val="000000"/>
          <w:sz w:val="20"/>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 (1 минут ішінде);</w:t>
      </w:r>
    </w:p>
    <w:bookmarkEnd w:id="117"/>
    <w:bookmarkStart w:name="z171" w:id="118"/>
    <w:p>
      <w:pPr>
        <w:spacing w:after="0"/>
        <w:ind w:left="0"/>
        <w:jc w:val="left"/>
      </w:pPr>
      <w:r>
        <w:rPr>
          <w:rFonts w:ascii="Consolas"/>
          <w:b w:val="false"/>
          <w:i w:val="false"/>
          <w:color w:val="000000"/>
          <w:sz w:val="20"/>
        </w:rPr>
        <w:t>
      5) 1-шарт – ЖТ МДҚ көрсетілетін қызметті алушы мәліметтерінің және БНАЖ-да сенімхат мәліметтерінің болуы тексеріледі (1 минут ішінде);</w:t>
      </w:r>
    </w:p>
    <w:bookmarkEnd w:id="118"/>
    <w:bookmarkStart w:name="z172" w:id="119"/>
    <w:p>
      <w:pPr>
        <w:spacing w:after="0"/>
        <w:ind w:left="0"/>
        <w:jc w:val="left"/>
      </w:pPr>
      <w:r>
        <w:rPr>
          <w:rFonts w:ascii="Consolas"/>
          <w:b w:val="false"/>
          <w:i w:val="false"/>
          <w:color w:val="000000"/>
          <w:sz w:val="20"/>
        </w:rPr>
        <w:t>
      6) 4-процесс – ЖТ МДҚ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қалыптастырылады (1 минут ішінде);</w:t>
      </w:r>
    </w:p>
    <w:bookmarkEnd w:id="119"/>
    <w:bookmarkStart w:name="z173" w:id="120"/>
    <w:p>
      <w:pPr>
        <w:spacing w:after="0"/>
        <w:ind w:left="0"/>
        <w:jc w:val="left"/>
      </w:pPr>
      <w:r>
        <w:rPr>
          <w:rFonts w:ascii="Consolas"/>
          <w:b w:val="false"/>
          <w:i w:val="false"/>
          <w:color w:val="000000"/>
          <w:sz w:val="20"/>
        </w:rPr>
        <w:t>
      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(1 минут ішінде).</w:t>
      </w:r>
    </w:p>
    <w:bookmarkEnd w:id="120"/>
    <w:p>
      <w:pPr>
        <w:spacing w:after="0"/>
        <w:ind w:left="0"/>
        <w:jc w:val="left"/>
      </w:pPr>
      <w:r>
        <w:rPr>
          <w:rFonts w:ascii="Consolas"/>
          <w:b w:val="false"/>
          <w:i w:val="false"/>
          <w:color w:val="000000"/>
          <w:sz w:val="20"/>
        </w:rPr>
        <w:t xml:space="preserve">
      Мемлекеттік корпорация арқылы мемлекеттік қызметті көрсетуге тартылған ақпараттық жүйелердің функционалдық өзара іс-қимылдары осы регламенттің </w:t>
      </w:r>
      <w:r>
        <w:rPr>
          <w:rFonts w:ascii="Consolas"/>
          <w:b w:val="false"/>
          <w:i w:val="false"/>
          <w:color w:val="000000"/>
          <w:sz w:val="20"/>
        </w:rPr>
        <w:t>2-қосымшасына</w:t>
      </w:r>
      <w:r>
        <w:rPr>
          <w:rFonts w:ascii="Consolas"/>
          <w:b w:val="false"/>
          <w:i w:val="false"/>
          <w:color w:val="000000"/>
          <w:sz w:val="20"/>
        </w:rPr>
        <w:t xml:space="preserve"> сәйкес диаграммада көрсетілген.</w:t>
      </w:r>
    </w:p>
    <w:bookmarkStart w:name="z174" w:id="121"/>
    <w:p>
      <w:pPr>
        <w:spacing w:after="0"/>
        <w:ind w:left="0"/>
        <w:jc w:val="left"/>
      </w:pPr>
      <w:r>
        <w:rPr>
          <w:rFonts w:ascii="Consolas"/>
          <w:b w:val="false"/>
          <w:i w:val="false"/>
          <w:color w:val="000000"/>
          <w:sz w:val="20"/>
        </w:rPr>
        <w:t>
      10. Мемлекеттік корпорация арқылы мемлекеттік қызмет көрсетудің нәтижесін алу процесін сипаттау, оның ұзақтығы:</w:t>
      </w:r>
    </w:p>
    <w:bookmarkEnd w:id="121"/>
    <w:bookmarkStart w:name="z175" w:id="122"/>
    <w:p>
      <w:pPr>
        <w:spacing w:after="0"/>
        <w:ind w:left="0"/>
        <w:jc w:val="left"/>
      </w:pPr>
      <w:r>
        <w:rPr>
          <w:rFonts w:ascii="Consolas"/>
          <w:b w:val="false"/>
          <w:i w:val="false"/>
          <w:color w:val="000000"/>
          <w:sz w:val="20"/>
        </w:rPr>
        <w:t>
      1) 6-процесс – электрондық құжатты ЭҮАШ АЖО-да тіркеу (1 минут ішінде);</w:t>
      </w:r>
    </w:p>
    <w:bookmarkEnd w:id="122"/>
    <w:bookmarkStart w:name="z176" w:id="123"/>
    <w:p>
      <w:pPr>
        <w:spacing w:after="0"/>
        <w:ind w:left="0"/>
        <w:jc w:val="left"/>
      </w:pPr>
      <w:r>
        <w:rPr>
          <w:rFonts w:ascii="Consolas"/>
          <w:b w:val="false"/>
          <w:i w:val="false"/>
          <w:color w:val="000000"/>
          <w:sz w:val="20"/>
        </w:rPr>
        <w:t>
      2) 2-шарт – көрсетілетін қызметті беруші көрсетілетін қызметті алушы ұсынған мемлекеттік қызмет көрсетуге негіз болып табылатын, Стандартта көрсетілген құжаттардың сәйкестігін тексеруі (өңдеуі) (2 минут ішінде);</w:t>
      </w:r>
    </w:p>
    <w:bookmarkEnd w:id="123"/>
    <w:bookmarkStart w:name="z177" w:id="124"/>
    <w:p>
      <w:pPr>
        <w:spacing w:after="0"/>
        <w:ind w:left="0"/>
        <w:jc w:val="left"/>
      </w:pPr>
      <w:r>
        <w:rPr>
          <w:rFonts w:ascii="Consolas"/>
          <w:b w:val="false"/>
          <w:i w:val="false"/>
          <w:color w:val="000000"/>
          <w:sz w:val="20"/>
        </w:rPr>
        <w:t>
      3) 7-процесс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 (2 минут ішінде);</w:t>
      </w:r>
    </w:p>
    <w:bookmarkEnd w:id="124"/>
    <w:bookmarkStart w:name="z178" w:id="125"/>
    <w:p>
      <w:pPr>
        <w:spacing w:after="0"/>
        <w:ind w:left="0"/>
        <w:jc w:val="left"/>
      </w:pPr>
      <w:r>
        <w:rPr>
          <w:rFonts w:ascii="Consolas"/>
          <w:b w:val="false"/>
          <w:i w:val="false"/>
          <w:color w:val="000000"/>
          <w:sz w:val="20"/>
        </w:rPr>
        <w:t>
      4) 8-процесс – көрсетілетін қызметті алушы Мемлекеттік корпорация қызметкері арқылы ЭҮАШ АЖО-да қалыптастырылған мемлекеттік көрсетілетін қызметтің нәтижесін (шешім) не мемлекеттік көрсетілетін қызмет көрсетуден бас тарту туралы дәлелді жауапты алады (2 минут ішінде);</w:t>
      </w:r>
    </w:p>
    <w:bookmarkEnd w:id="125"/>
    <w:bookmarkStart w:name="z180" w:id="126"/>
    <w:p>
      <w:pPr>
        <w:spacing w:after="0"/>
        <w:ind w:left="0"/>
        <w:jc w:val="left"/>
      </w:pPr>
      <w:r>
        <w:rPr>
          <w:rFonts w:ascii="Consolas"/>
          <w:b w:val="false"/>
          <w:i w:val="false"/>
          <w:color w:val="000000"/>
          <w:sz w:val="20"/>
        </w:rPr>
        <w:t xml:space="preserve">
      11. Мемлекеттік көрсетілетін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Consolas"/>
          <w:b w:val="false"/>
          <w:i w:val="false"/>
          <w:color w:val="000000"/>
          <w:sz w:val="20"/>
        </w:rPr>
        <w:t>3-бөліміне</w:t>
      </w:r>
      <w:r>
        <w:rPr>
          <w:rFonts w:ascii="Consolas"/>
          <w:b w:val="false"/>
          <w:i w:val="false"/>
          <w:color w:val="000000"/>
          <w:sz w:val="20"/>
        </w:rPr>
        <w:t xml:space="preserve"> сәйкес жүзеге асырылады.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"Негізгі орта, жалпы орта білім</w:t>
            </w:r>
            <w:r>
              <w:br/>
            </w:r>
            <w:r>
              <w:rPr>
                <w:rFonts w:ascii="Consolas"/>
                <w:b w:val="false"/>
                <w:i w:val="false"/>
                <w:color w:val="000000"/>
                <w:sz w:val="20"/>
              </w:rPr>
              <w:t xml:space="preserve">беру туралы құжаттардың </w:t>
            </w:r>
            <w:r>
              <w:br/>
            </w:r>
            <w:r>
              <w:rPr>
                <w:rFonts w:ascii="Consolas"/>
                <w:b w:val="false"/>
                <w:i w:val="false"/>
                <w:color w:val="000000"/>
                <w:sz w:val="20"/>
              </w:rPr>
              <w:t>телнұсқаларын беру"</w:t>
            </w:r>
            <w:r>
              <w:br/>
            </w:r>
            <w:r>
              <w:rPr>
                <w:rFonts w:ascii="Consolas"/>
                <w:b w:val="false"/>
                <w:i w:val="false"/>
                <w:color w:val="000000"/>
                <w:sz w:val="20"/>
              </w:rPr>
              <w:t>мемлекеттік көрсетілетін қызмет</w:t>
            </w:r>
            <w:r>
              <w:br/>
            </w:r>
            <w:r>
              <w:rPr>
                <w:rFonts w:ascii="Consolas"/>
                <w:b w:val="false"/>
                <w:i w:val="false"/>
                <w:color w:val="000000"/>
                <w:sz w:val="20"/>
              </w:rPr>
              <w:t>регламентіне</w:t>
            </w:r>
            <w:r>
              <w:br/>
            </w:r>
            <w:r>
              <w:rPr>
                <w:rFonts w:ascii="Consolas"/>
                <w:b w:val="false"/>
                <w:i w:val="false"/>
                <w:color w:val="000000"/>
                <w:sz w:val="20"/>
              </w:rPr>
              <w:t>1- қосымша</w:t>
            </w:r>
          </w:p>
        </w:tc>
      </w:tr>
    </w:tbl>
    <w:bookmarkStart w:name="z182" w:id="127"/>
    <w:p>
      <w:pPr>
        <w:spacing w:after="0"/>
        <w:ind w:left="0"/>
        <w:jc w:val="left"/>
      </w:pPr>
      <w:r>
        <w:rPr>
          <w:rFonts w:ascii="Consolas"/>
          <w:b/>
          <w:i w:val="false"/>
          <w:color w:val="000000"/>
        </w:rPr>
        <w:t xml:space="preserve"> "Негізі орта, жалпы орта білім беру туралы құжаттардың телнұсқаларын беру" мемлекеттік қызметін көрсетудің бизнес-процестерінің анықтамалығы</w:t>
      </w:r>
    </w:p>
    <w:bookmarkEnd w:id="127"/>
    <w:p>
      <w:pPr>
        <w:spacing w:after="0"/>
        <w:ind w:left="0"/>
        <w:jc w:val="left"/>
      </w:pPr>
      <w:r>
        <w:br/>
      </w:r>
    </w:p>
    <w:p>
      <w:pPr>
        <w:spacing w:after="0"/>
        <w:ind w:left="0"/>
        <w:jc w:val="left"/>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"Негізгі орта, жалпы орта білім</w:t>
            </w:r>
            <w:r>
              <w:br/>
            </w:r>
            <w:r>
              <w:rPr>
                <w:rFonts w:ascii="Consolas"/>
                <w:b w:val="false"/>
                <w:i w:val="false"/>
                <w:color w:val="000000"/>
                <w:sz w:val="20"/>
              </w:rPr>
              <w:t>беру туралы құжаттардың</w:t>
            </w:r>
            <w:r>
              <w:br/>
            </w:r>
            <w:r>
              <w:rPr>
                <w:rFonts w:ascii="Consolas"/>
                <w:b w:val="false"/>
                <w:i w:val="false"/>
                <w:color w:val="000000"/>
                <w:sz w:val="20"/>
              </w:rPr>
              <w:t>телнұсқаларын беру"</w:t>
            </w:r>
            <w:r>
              <w:br/>
            </w:r>
            <w:r>
              <w:rPr>
                <w:rFonts w:ascii="Consolas"/>
                <w:b w:val="false"/>
                <w:i w:val="false"/>
                <w:color w:val="000000"/>
                <w:sz w:val="20"/>
              </w:rPr>
              <w:t>мемлекеттік көрсетілетін қызмет</w:t>
            </w:r>
            <w:r>
              <w:br/>
            </w:r>
            <w:r>
              <w:rPr>
                <w:rFonts w:ascii="Consolas"/>
                <w:b w:val="false"/>
                <w:i w:val="false"/>
                <w:color w:val="000000"/>
                <w:sz w:val="20"/>
              </w:rPr>
              <w:t>регламентіне</w:t>
            </w:r>
            <w:r>
              <w:br/>
            </w:r>
            <w:r>
              <w:rPr>
                <w:rFonts w:ascii="Consolas"/>
                <w:b w:val="false"/>
                <w:i w:val="false"/>
                <w:color w:val="000000"/>
                <w:sz w:val="20"/>
              </w:rPr>
              <w:t>2- қосымша</w:t>
            </w:r>
          </w:p>
        </w:tc>
      </w:tr>
    </w:tbl>
    <w:bookmarkStart w:name="z184" w:id="128"/>
    <w:p>
      <w:pPr>
        <w:spacing w:after="0"/>
        <w:ind w:left="0"/>
        <w:jc w:val="left"/>
      </w:pPr>
      <w:r>
        <w:rPr>
          <w:rFonts w:ascii="Consolas"/>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128"/>
    <w:p>
      <w:pPr>
        <w:spacing w:after="0"/>
        <w:ind w:left="0"/>
        <w:jc w:val="left"/>
      </w:pPr>
      <w:r>
        <w:br/>
      </w:r>
    </w:p>
    <w:p>
      <w:pPr>
        <w:spacing w:after="0"/>
        <w:ind w:left="0"/>
        <w:jc w:val="left"/>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